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10D2" w14:textId="77777777" w:rsidR="00D16C13" w:rsidRPr="00CB061C" w:rsidRDefault="00D16C13" w:rsidP="00211C27">
      <w:pPr>
        <w:widowControl w:val="0"/>
        <w:spacing w:before="120" w:line="276" w:lineRule="auto"/>
        <w:rPr>
          <w:rFonts w:ascii="Arial" w:eastAsia="Lucida Sans Unicode" w:hAnsi="Arial" w:cs="Arial"/>
          <w:b/>
          <w:bCs/>
          <w:iCs/>
          <w:kern w:val="2"/>
          <w:lang w:eastAsia="hi-IN" w:bidi="hi-IN"/>
        </w:rPr>
      </w:pPr>
    </w:p>
    <w:p w14:paraId="518E1DC8" w14:textId="77777777" w:rsidR="00D16C13" w:rsidRPr="00CB061C" w:rsidRDefault="00D16C13" w:rsidP="00322786">
      <w:pPr>
        <w:widowControl w:val="0"/>
        <w:spacing w:before="120" w:line="276" w:lineRule="auto"/>
        <w:jc w:val="center"/>
        <w:rPr>
          <w:rFonts w:eastAsia="Lucida Sans Unicode" w:cs="Times New Roman"/>
          <w:b/>
          <w:bCs/>
          <w:iCs/>
          <w:kern w:val="2"/>
          <w:sz w:val="28"/>
          <w:szCs w:val="28"/>
          <w:lang w:eastAsia="hi-IN" w:bidi="hi-IN"/>
        </w:rPr>
      </w:pPr>
      <w:r w:rsidRPr="00CB061C">
        <w:rPr>
          <w:rFonts w:eastAsia="Lucida Sans Unicode" w:cs="Times New Roman"/>
          <w:b/>
          <w:bCs/>
          <w:iCs/>
          <w:kern w:val="2"/>
          <w:sz w:val="28"/>
          <w:szCs w:val="28"/>
          <w:lang w:eastAsia="hi-IN" w:bidi="hi-IN"/>
        </w:rPr>
        <w:t>FORMULARE</w:t>
      </w:r>
    </w:p>
    <w:p w14:paraId="1FA47ABB" w14:textId="77777777" w:rsidR="001C57C7" w:rsidRPr="00CB061C" w:rsidRDefault="001C57C7" w:rsidP="00322786">
      <w:pPr>
        <w:spacing w:line="276" w:lineRule="auto"/>
        <w:jc w:val="center"/>
        <w:rPr>
          <w:rFonts w:cs="Times New Roman"/>
          <w:sz w:val="28"/>
          <w:szCs w:val="28"/>
        </w:rPr>
      </w:pPr>
    </w:p>
    <w:p w14:paraId="2A992E10" w14:textId="77777777" w:rsidR="00D42BAE" w:rsidRPr="00CB061C" w:rsidRDefault="00D42BAE" w:rsidP="00322786">
      <w:pPr>
        <w:widowControl w:val="0"/>
        <w:spacing w:line="276" w:lineRule="auto"/>
        <w:rPr>
          <w:rFonts w:eastAsia="Andale Sans UI" w:cs="Times New Roman"/>
          <w:sz w:val="28"/>
          <w:szCs w:val="28"/>
        </w:rPr>
      </w:pPr>
    </w:p>
    <w:p w14:paraId="7DE42B03" w14:textId="0FF5E08B" w:rsidR="000A6E75" w:rsidRPr="00CB061C" w:rsidRDefault="000A6E75" w:rsidP="00322786">
      <w:pPr>
        <w:suppressAutoHyphens w:val="0"/>
        <w:spacing w:line="276" w:lineRule="auto"/>
        <w:jc w:val="both"/>
        <w:rPr>
          <w:rFonts w:eastAsia="Calibri" w:cs="Times New Roman"/>
          <w:kern w:val="0"/>
          <w:sz w:val="28"/>
          <w:szCs w:val="28"/>
          <w:lang w:val="pt-BR" w:eastAsia="en-US"/>
        </w:rPr>
      </w:pPr>
      <w:bookmarkStart w:id="0" w:name="_Hlk139616274"/>
      <w:r w:rsidRPr="00CB061C">
        <w:rPr>
          <w:rFonts w:eastAsia="Calibri" w:cs="Times New Roman"/>
          <w:kern w:val="0"/>
          <w:sz w:val="28"/>
          <w:szCs w:val="28"/>
          <w:lang w:val="pt-BR" w:eastAsia="en-US"/>
        </w:rPr>
        <w:tab/>
        <w:t xml:space="preserve">Această secţiune conţine FORMULARELE şi modelele care sunt destinate pe de o parte, să faciliteze elaborarea şi prezentarea ofertelor şi a documentelor care o însoţesc şi pe de altă parte, să permită </w:t>
      </w:r>
      <w:r w:rsidR="007644B2" w:rsidRPr="00CB061C">
        <w:rPr>
          <w:rFonts w:eastAsia="Calibri" w:cs="Times New Roman"/>
          <w:kern w:val="0"/>
          <w:sz w:val="28"/>
          <w:szCs w:val="28"/>
          <w:lang w:val="pt-BR" w:eastAsia="en-US"/>
        </w:rPr>
        <w:t>autorității contractante</w:t>
      </w:r>
      <w:r w:rsidRPr="00CB061C">
        <w:rPr>
          <w:rFonts w:eastAsia="Calibri" w:cs="Times New Roman"/>
          <w:kern w:val="0"/>
          <w:sz w:val="28"/>
          <w:szCs w:val="28"/>
          <w:lang w:val="pt-BR" w:eastAsia="en-US"/>
        </w:rPr>
        <w:t xml:space="preserve"> examinarea şi evaluarea, rapidă şi corectă a tuturor ofertelor depuse.</w:t>
      </w:r>
    </w:p>
    <w:p w14:paraId="355305DB" w14:textId="77777777" w:rsidR="000A6E75" w:rsidRPr="00CB061C" w:rsidRDefault="000A6E75" w:rsidP="00322786">
      <w:pPr>
        <w:suppressAutoHyphens w:val="0"/>
        <w:spacing w:line="276" w:lineRule="auto"/>
        <w:jc w:val="both"/>
        <w:rPr>
          <w:rFonts w:eastAsia="Calibri" w:cs="Times New Roman"/>
          <w:kern w:val="0"/>
          <w:sz w:val="28"/>
          <w:szCs w:val="28"/>
          <w:lang w:val="pt-BR" w:eastAsia="en-US"/>
        </w:rPr>
      </w:pPr>
      <w:r w:rsidRPr="00CB061C">
        <w:rPr>
          <w:rFonts w:eastAsia="Calibri" w:cs="Times New Roman"/>
          <w:kern w:val="0"/>
          <w:sz w:val="28"/>
          <w:szCs w:val="28"/>
          <w:lang w:val="pt-BR" w:eastAsia="en-US"/>
        </w:rPr>
        <w:tab/>
        <w:t>Fiecare ofertant care participă, în mod individual sau ca asociat la procedura pentru atribuirea contractului de achiziţie publică are obligaţia de a înregistra, semna şi ştampila FORMULARELE şi modelele prevăzute în cadrul acestei secţiuni.</w:t>
      </w:r>
    </w:p>
    <w:p w14:paraId="6B4A60B9" w14:textId="0823B211" w:rsidR="00D16C13" w:rsidRPr="00CB061C" w:rsidRDefault="00D16C13" w:rsidP="00322786">
      <w:pPr>
        <w:widowControl w:val="0"/>
        <w:tabs>
          <w:tab w:val="center" w:pos="4736"/>
          <w:tab w:val="left" w:pos="5961"/>
        </w:tabs>
        <w:spacing w:before="120" w:line="276" w:lineRule="auto"/>
        <w:rPr>
          <w:rFonts w:eastAsia="Lucida Sans Unicode" w:cs="Times New Roman"/>
          <w:b/>
          <w:bCs/>
          <w:iCs/>
          <w:kern w:val="2"/>
          <w:sz w:val="28"/>
          <w:szCs w:val="28"/>
          <w:lang w:eastAsia="hi-IN" w:bidi="hi-IN"/>
        </w:rPr>
      </w:pPr>
    </w:p>
    <w:p w14:paraId="59614433" w14:textId="2D8127FE" w:rsidR="00F21AB2" w:rsidRPr="00F21AB2" w:rsidRDefault="0034323A" w:rsidP="00F127A6">
      <w:pPr>
        <w:pStyle w:val="Listparagraf"/>
        <w:numPr>
          <w:ilvl w:val="0"/>
          <w:numId w:val="23"/>
        </w:numPr>
        <w:spacing w:line="360" w:lineRule="auto"/>
        <w:jc w:val="both"/>
        <w:rPr>
          <w:rFonts w:cs="Times New Roman"/>
          <w:sz w:val="28"/>
          <w:szCs w:val="28"/>
          <w:lang w:val="en-US"/>
        </w:rPr>
      </w:pPr>
      <w:bookmarkStart w:id="1" w:name="_Hlk197586666"/>
      <w:r w:rsidRPr="00CB061C">
        <w:rPr>
          <w:rFonts w:eastAsia="Lucida Sans Unicode" w:cs="Times New Roman"/>
          <w:b/>
          <w:bCs/>
          <w:iCs/>
          <w:kern w:val="2"/>
          <w:sz w:val="28"/>
          <w:szCs w:val="28"/>
          <w:lang w:eastAsia="hi-IN" w:bidi="hi-IN"/>
        </w:rPr>
        <w:t>Formular nr.</w:t>
      </w:r>
      <w:r w:rsidR="00687C5F" w:rsidRPr="00CB061C">
        <w:rPr>
          <w:rFonts w:eastAsia="Lucida Sans Unicode" w:cs="Times New Roman"/>
          <w:b/>
          <w:bCs/>
          <w:iCs/>
          <w:kern w:val="2"/>
          <w:sz w:val="28"/>
          <w:szCs w:val="28"/>
          <w:lang w:eastAsia="hi-IN" w:bidi="hi-IN"/>
        </w:rPr>
        <w:t>1</w:t>
      </w:r>
      <w:r w:rsidR="00F21AB2">
        <w:rPr>
          <w:rFonts w:eastAsia="Lucida Sans Unicode" w:cs="Times New Roman"/>
          <w:b/>
          <w:bCs/>
          <w:iCs/>
          <w:kern w:val="2"/>
          <w:sz w:val="28"/>
          <w:szCs w:val="28"/>
          <w:lang w:eastAsia="hi-IN" w:bidi="hi-IN"/>
        </w:rPr>
        <w:t>-</w:t>
      </w:r>
      <w:r w:rsidR="00F21AB2" w:rsidRPr="00F21AB2">
        <w:rPr>
          <w:b/>
        </w:rPr>
        <w:t xml:space="preserve"> </w:t>
      </w:r>
      <w:r w:rsidR="00F21AB2" w:rsidRPr="00F503B4">
        <w:rPr>
          <w:bCs/>
        </w:rPr>
        <w:t>Model scrisoare de înaintare</w:t>
      </w:r>
      <w:r w:rsidR="00F503B4">
        <w:rPr>
          <w:bCs/>
        </w:rPr>
        <w:t>;</w:t>
      </w:r>
    </w:p>
    <w:p w14:paraId="612833A6" w14:textId="5E5249E9" w:rsidR="00CA3ACC" w:rsidRPr="00502438" w:rsidRDefault="00CA3ACC" w:rsidP="00F127A6">
      <w:pPr>
        <w:pStyle w:val="Listparagraf"/>
        <w:numPr>
          <w:ilvl w:val="0"/>
          <w:numId w:val="23"/>
        </w:numPr>
        <w:spacing w:line="360" w:lineRule="auto"/>
        <w:jc w:val="both"/>
        <w:rPr>
          <w:rFonts w:cs="Times New Roman"/>
          <w:sz w:val="28"/>
          <w:szCs w:val="28"/>
          <w:lang w:val="en-US"/>
        </w:rPr>
      </w:pPr>
      <w:r w:rsidRPr="00CB061C">
        <w:rPr>
          <w:rFonts w:eastAsia="Lucida Sans Unicode" w:cs="Times New Roman"/>
          <w:b/>
          <w:bCs/>
          <w:iCs/>
          <w:kern w:val="2"/>
          <w:sz w:val="28"/>
          <w:szCs w:val="28"/>
          <w:lang w:eastAsia="hi-IN" w:bidi="hi-IN"/>
        </w:rPr>
        <w:t>Formular nr.</w:t>
      </w:r>
      <w:r>
        <w:rPr>
          <w:rFonts w:eastAsia="Lucida Sans Unicode" w:cs="Times New Roman"/>
          <w:b/>
          <w:bCs/>
          <w:iCs/>
          <w:kern w:val="2"/>
          <w:sz w:val="28"/>
          <w:szCs w:val="28"/>
          <w:lang w:eastAsia="hi-IN" w:bidi="hi-IN"/>
        </w:rPr>
        <w:t>2</w:t>
      </w:r>
      <w:bookmarkEnd w:id="1"/>
      <w:r>
        <w:rPr>
          <w:rFonts w:eastAsia="Lucida Sans Unicode" w:cs="Times New Roman"/>
          <w:b/>
          <w:bCs/>
          <w:iCs/>
          <w:kern w:val="2"/>
          <w:sz w:val="28"/>
          <w:szCs w:val="28"/>
          <w:lang w:eastAsia="hi-IN" w:bidi="hi-IN"/>
        </w:rPr>
        <w:t xml:space="preserve"> </w:t>
      </w:r>
      <w:r w:rsidRPr="00502438">
        <w:rPr>
          <w:rFonts w:eastAsia="Lucida Sans Unicode" w:cs="Times New Roman"/>
          <w:iCs/>
          <w:kern w:val="2"/>
          <w:sz w:val="28"/>
          <w:szCs w:val="28"/>
          <w:lang w:eastAsia="hi-IN" w:bidi="hi-IN"/>
        </w:rPr>
        <w:t xml:space="preserve">- </w:t>
      </w:r>
      <w:proofErr w:type="spellStart"/>
      <w:r w:rsidRPr="00502438">
        <w:t>Informatii</w:t>
      </w:r>
      <w:proofErr w:type="spellEnd"/>
      <w:r w:rsidRPr="00502438">
        <w:t xml:space="preserve"> generale;</w:t>
      </w:r>
    </w:p>
    <w:p w14:paraId="564FD5DF" w14:textId="11A88CB5" w:rsidR="00502438" w:rsidRPr="006C2940" w:rsidRDefault="00502438" w:rsidP="00502438">
      <w:pPr>
        <w:pStyle w:val="Listparagraf"/>
        <w:numPr>
          <w:ilvl w:val="0"/>
          <w:numId w:val="23"/>
        </w:numPr>
        <w:spacing w:line="360" w:lineRule="auto"/>
        <w:jc w:val="both"/>
        <w:rPr>
          <w:rFonts w:cs="Times New Roman"/>
          <w:sz w:val="28"/>
          <w:szCs w:val="28"/>
          <w:lang w:val="es-ES"/>
        </w:rPr>
      </w:pPr>
      <w:r w:rsidRPr="00CB061C">
        <w:rPr>
          <w:rFonts w:eastAsia="Lucida Sans Unicode" w:cs="Times New Roman"/>
          <w:b/>
          <w:bCs/>
          <w:iCs/>
          <w:kern w:val="2"/>
          <w:sz w:val="28"/>
          <w:szCs w:val="28"/>
          <w:lang w:eastAsia="hi-IN" w:bidi="hi-IN"/>
        </w:rPr>
        <w:t>Formular nr.3</w:t>
      </w:r>
      <w:r>
        <w:rPr>
          <w:rFonts w:eastAsia="Lucida Sans Unicode" w:cs="Times New Roman"/>
          <w:b/>
          <w:bCs/>
          <w:iCs/>
          <w:kern w:val="2"/>
          <w:sz w:val="28"/>
          <w:szCs w:val="28"/>
          <w:lang w:eastAsia="hi-IN" w:bidi="hi-IN"/>
        </w:rPr>
        <w:t xml:space="preserve"> -</w:t>
      </w:r>
      <w:r w:rsidRPr="006C2940">
        <w:rPr>
          <w:rFonts w:eastAsia="Lucida Sans Unicode" w:cs="Times New Roman"/>
          <w:iCs/>
          <w:kern w:val="2"/>
          <w:sz w:val="28"/>
          <w:szCs w:val="28"/>
          <w:lang w:eastAsia="hi-IN" w:bidi="hi-IN"/>
        </w:rPr>
        <w:t>Formular oferta</w:t>
      </w:r>
      <w:r>
        <w:rPr>
          <w:rFonts w:eastAsia="Lucida Sans Unicode" w:cs="Times New Roman"/>
          <w:b/>
          <w:bCs/>
          <w:iCs/>
          <w:kern w:val="2"/>
          <w:sz w:val="28"/>
          <w:szCs w:val="28"/>
          <w:lang w:eastAsia="hi-IN" w:bidi="hi-IN"/>
        </w:rPr>
        <w:t>;</w:t>
      </w:r>
    </w:p>
    <w:p w14:paraId="17A72A43" w14:textId="194B8617" w:rsidR="0034323A" w:rsidRPr="00502438" w:rsidRDefault="00502438" w:rsidP="00502438">
      <w:pPr>
        <w:pStyle w:val="Listparagraf"/>
        <w:numPr>
          <w:ilvl w:val="0"/>
          <w:numId w:val="23"/>
        </w:numPr>
        <w:spacing w:line="360" w:lineRule="auto"/>
        <w:jc w:val="both"/>
        <w:rPr>
          <w:rFonts w:cs="Times New Roman"/>
          <w:sz w:val="28"/>
          <w:szCs w:val="28"/>
          <w:lang w:val="en-US"/>
        </w:rPr>
      </w:pPr>
      <w:r w:rsidRPr="00CB061C">
        <w:rPr>
          <w:rFonts w:eastAsia="Lucida Sans Unicode" w:cs="Times New Roman"/>
          <w:b/>
          <w:bCs/>
          <w:iCs/>
          <w:kern w:val="2"/>
          <w:sz w:val="28"/>
          <w:szCs w:val="28"/>
          <w:lang w:eastAsia="hi-IN" w:bidi="hi-IN"/>
        </w:rPr>
        <w:t>Formular nr.</w:t>
      </w:r>
      <w:r>
        <w:rPr>
          <w:rFonts w:eastAsia="Lucida Sans Unicode" w:cs="Times New Roman"/>
          <w:b/>
          <w:bCs/>
          <w:iCs/>
          <w:kern w:val="2"/>
          <w:sz w:val="28"/>
          <w:szCs w:val="28"/>
          <w:lang w:eastAsia="hi-IN" w:bidi="hi-IN"/>
        </w:rPr>
        <w:t xml:space="preserve">4 </w:t>
      </w:r>
      <w:r w:rsidR="00CA3ACC" w:rsidRPr="00502438">
        <w:rPr>
          <w:b/>
          <w:bCs/>
        </w:rPr>
        <w:t xml:space="preserve"> </w:t>
      </w:r>
      <w:r w:rsidR="003E759F" w:rsidRPr="00502438">
        <w:rPr>
          <w:rFonts w:cs="Times New Roman"/>
          <w:sz w:val="28"/>
          <w:szCs w:val="28"/>
        </w:rPr>
        <w:t>–</w:t>
      </w:r>
      <w:r w:rsidR="0034323A" w:rsidRPr="00502438">
        <w:rPr>
          <w:rFonts w:eastAsia="Lucida Sans Unicode" w:cs="Times New Roman"/>
          <w:iCs/>
          <w:kern w:val="2"/>
          <w:sz w:val="28"/>
          <w:szCs w:val="28"/>
          <w:lang w:eastAsia="hi-IN" w:bidi="hi-IN"/>
        </w:rPr>
        <w:t xml:space="preserve"> Declara</w:t>
      </w:r>
      <w:r w:rsidR="003E759F" w:rsidRPr="00502438">
        <w:rPr>
          <w:rFonts w:eastAsia="Lucida Sans Unicode" w:cs="Times New Roman"/>
          <w:iCs/>
          <w:kern w:val="2"/>
          <w:sz w:val="28"/>
          <w:szCs w:val="28"/>
          <w:lang w:eastAsia="hi-IN" w:bidi="hi-IN"/>
        </w:rPr>
        <w:t>ț</w:t>
      </w:r>
      <w:r w:rsidR="0034323A" w:rsidRPr="00502438">
        <w:rPr>
          <w:rFonts w:eastAsia="Lucida Sans Unicode" w:cs="Times New Roman"/>
          <w:iCs/>
          <w:kern w:val="2"/>
          <w:sz w:val="28"/>
          <w:szCs w:val="28"/>
          <w:lang w:eastAsia="hi-IN" w:bidi="hi-IN"/>
        </w:rPr>
        <w:t xml:space="preserve">ia </w:t>
      </w:r>
      <w:r w:rsidR="0034323A" w:rsidRPr="00502438">
        <w:rPr>
          <w:rFonts w:cs="Times New Roman"/>
          <w:sz w:val="28"/>
          <w:szCs w:val="28"/>
        </w:rPr>
        <w:t xml:space="preserve">privind neîncadrarea </w:t>
      </w:r>
      <w:r w:rsidR="003E759F" w:rsidRPr="00502438">
        <w:rPr>
          <w:rFonts w:cs="Times New Roman"/>
          <w:sz w:val="28"/>
          <w:szCs w:val="28"/>
        </w:rPr>
        <w:t>î</w:t>
      </w:r>
      <w:r w:rsidR="0034323A" w:rsidRPr="00502438">
        <w:rPr>
          <w:rFonts w:cs="Times New Roman"/>
          <w:sz w:val="28"/>
          <w:szCs w:val="28"/>
        </w:rPr>
        <w:t>n prevederile art.164</w:t>
      </w:r>
      <w:r w:rsidR="0034323A" w:rsidRPr="00502438">
        <w:rPr>
          <w:rFonts w:cs="Times New Roman"/>
          <w:sz w:val="28"/>
          <w:szCs w:val="28"/>
          <w:lang w:val="en-US"/>
        </w:rPr>
        <w:t xml:space="preserve"> din </w:t>
      </w:r>
      <w:proofErr w:type="spellStart"/>
      <w:r w:rsidR="0034323A" w:rsidRPr="00502438">
        <w:rPr>
          <w:rFonts w:cs="Times New Roman"/>
          <w:sz w:val="28"/>
          <w:szCs w:val="28"/>
          <w:lang w:val="en-US"/>
        </w:rPr>
        <w:t>Legea</w:t>
      </w:r>
      <w:proofErr w:type="spellEnd"/>
      <w:r w:rsidR="0034323A" w:rsidRPr="00502438">
        <w:rPr>
          <w:rFonts w:cs="Times New Roman"/>
          <w:sz w:val="28"/>
          <w:szCs w:val="28"/>
          <w:lang w:val="en-US"/>
        </w:rPr>
        <w:t xml:space="preserve"> nr.98/2016 </w:t>
      </w:r>
      <w:proofErr w:type="spellStart"/>
      <w:r w:rsidR="0034323A" w:rsidRPr="00502438">
        <w:rPr>
          <w:rFonts w:cs="Times New Roman"/>
          <w:sz w:val="28"/>
          <w:szCs w:val="28"/>
          <w:lang w:val="en-US"/>
        </w:rPr>
        <w:t>privind</w:t>
      </w:r>
      <w:proofErr w:type="spellEnd"/>
      <w:r w:rsidR="0034323A" w:rsidRPr="00502438">
        <w:rPr>
          <w:rFonts w:cs="Times New Roman"/>
          <w:sz w:val="28"/>
          <w:szCs w:val="28"/>
          <w:lang w:val="en-US"/>
        </w:rPr>
        <w:t xml:space="preserve"> </w:t>
      </w:r>
      <w:proofErr w:type="spellStart"/>
      <w:r w:rsidR="0034323A" w:rsidRPr="00502438">
        <w:rPr>
          <w:rFonts w:cs="Times New Roman"/>
          <w:sz w:val="28"/>
          <w:szCs w:val="28"/>
          <w:lang w:val="en-US"/>
        </w:rPr>
        <w:t>achizi</w:t>
      </w:r>
      <w:r w:rsidR="003E759F" w:rsidRPr="00502438">
        <w:rPr>
          <w:rFonts w:cs="Times New Roman"/>
          <w:sz w:val="28"/>
          <w:szCs w:val="28"/>
          <w:lang w:val="en-US"/>
        </w:rPr>
        <w:t>ț</w:t>
      </w:r>
      <w:r w:rsidR="0034323A" w:rsidRPr="00502438">
        <w:rPr>
          <w:rFonts w:cs="Times New Roman"/>
          <w:sz w:val="28"/>
          <w:szCs w:val="28"/>
          <w:lang w:val="en-US"/>
        </w:rPr>
        <w:t>iile</w:t>
      </w:r>
      <w:proofErr w:type="spellEnd"/>
      <w:r w:rsidR="0034323A" w:rsidRPr="00502438">
        <w:rPr>
          <w:rFonts w:cs="Times New Roman"/>
          <w:sz w:val="28"/>
          <w:szCs w:val="28"/>
          <w:lang w:val="en-US"/>
        </w:rPr>
        <w:t xml:space="preserve"> </w:t>
      </w:r>
      <w:proofErr w:type="spellStart"/>
      <w:r w:rsidR="0034323A" w:rsidRPr="00502438">
        <w:rPr>
          <w:rFonts w:cs="Times New Roman"/>
          <w:sz w:val="28"/>
          <w:szCs w:val="28"/>
          <w:lang w:val="en-US"/>
        </w:rPr>
        <w:t>publice</w:t>
      </w:r>
      <w:proofErr w:type="spellEnd"/>
      <w:r w:rsidR="0029623C" w:rsidRPr="00502438">
        <w:rPr>
          <w:rFonts w:cs="Times New Roman"/>
          <w:sz w:val="28"/>
          <w:szCs w:val="28"/>
          <w:lang w:val="en-US"/>
        </w:rPr>
        <w:t xml:space="preserve"> </w:t>
      </w:r>
      <w:r w:rsidR="006C2940" w:rsidRPr="00502438">
        <w:rPr>
          <w:rFonts w:cs="Times New Roman"/>
          <w:sz w:val="28"/>
          <w:szCs w:val="28"/>
          <w:lang w:val="en-US"/>
        </w:rPr>
        <w:t>;</w:t>
      </w:r>
    </w:p>
    <w:p w14:paraId="260C3CF5" w14:textId="20585DCA" w:rsidR="0034323A" w:rsidRDefault="0034323A" w:rsidP="00F127A6">
      <w:pPr>
        <w:pStyle w:val="Listparagraf"/>
        <w:numPr>
          <w:ilvl w:val="0"/>
          <w:numId w:val="23"/>
        </w:numPr>
        <w:spacing w:line="360" w:lineRule="auto"/>
        <w:jc w:val="both"/>
        <w:rPr>
          <w:rFonts w:cs="Times New Roman"/>
          <w:sz w:val="28"/>
          <w:szCs w:val="28"/>
          <w:lang w:val="en-US"/>
        </w:rPr>
      </w:pPr>
      <w:r w:rsidRPr="00CB061C">
        <w:rPr>
          <w:rFonts w:eastAsia="Lucida Sans Unicode" w:cs="Times New Roman"/>
          <w:b/>
          <w:bCs/>
          <w:iCs/>
          <w:kern w:val="2"/>
          <w:sz w:val="28"/>
          <w:szCs w:val="28"/>
          <w:lang w:eastAsia="hi-IN" w:bidi="hi-IN"/>
        </w:rPr>
        <w:t>Formular nr.</w:t>
      </w:r>
      <w:r w:rsidR="00502438">
        <w:rPr>
          <w:rFonts w:eastAsia="Lucida Sans Unicode" w:cs="Times New Roman"/>
          <w:b/>
          <w:bCs/>
          <w:iCs/>
          <w:kern w:val="2"/>
          <w:sz w:val="28"/>
          <w:szCs w:val="28"/>
          <w:lang w:eastAsia="hi-IN" w:bidi="hi-IN"/>
        </w:rPr>
        <w:t xml:space="preserve">5 </w:t>
      </w:r>
      <w:r w:rsidRPr="00CB061C">
        <w:rPr>
          <w:rFonts w:eastAsia="Lucida Sans Unicode" w:cs="Times New Roman"/>
          <w:iCs/>
          <w:kern w:val="2"/>
          <w:sz w:val="28"/>
          <w:szCs w:val="28"/>
          <w:lang w:eastAsia="hi-IN" w:bidi="hi-IN"/>
        </w:rPr>
        <w:t xml:space="preserve"> </w:t>
      </w:r>
      <w:r w:rsidRPr="00CB061C">
        <w:rPr>
          <w:rFonts w:cs="Times New Roman"/>
          <w:sz w:val="28"/>
          <w:szCs w:val="28"/>
        </w:rPr>
        <w:t>-</w:t>
      </w:r>
      <w:r w:rsidRPr="00CB061C">
        <w:rPr>
          <w:rFonts w:eastAsia="Lucida Sans Unicode" w:cs="Times New Roman"/>
          <w:iCs/>
          <w:kern w:val="2"/>
          <w:sz w:val="28"/>
          <w:szCs w:val="28"/>
          <w:lang w:eastAsia="hi-IN" w:bidi="hi-IN"/>
        </w:rPr>
        <w:t xml:space="preserve"> Declara</w:t>
      </w:r>
      <w:r w:rsidR="003E759F">
        <w:rPr>
          <w:rFonts w:eastAsia="Lucida Sans Unicode" w:cs="Times New Roman"/>
          <w:iCs/>
          <w:kern w:val="2"/>
          <w:sz w:val="28"/>
          <w:szCs w:val="28"/>
          <w:lang w:eastAsia="hi-IN" w:bidi="hi-IN"/>
        </w:rPr>
        <w:t>ț</w:t>
      </w:r>
      <w:r w:rsidRPr="00CB061C">
        <w:rPr>
          <w:rFonts w:eastAsia="Lucida Sans Unicode" w:cs="Times New Roman"/>
          <w:iCs/>
          <w:kern w:val="2"/>
          <w:sz w:val="28"/>
          <w:szCs w:val="28"/>
          <w:lang w:eastAsia="hi-IN" w:bidi="hi-IN"/>
        </w:rPr>
        <w:t xml:space="preserve">ia </w:t>
      </w:r>
      <w:r w:rsidRPr="00CB061C">
        <w:rPr>
          <w:rFonts w:cs="Times New Roman"/>
          <w:sz w:val="28"/>
          <w:szCs w:val="28"/>
        </w:rPr>
        <w:t xml:space="preserve">privind neîncadrarea </w:t>
      </w:r>
      <w:r w:rsidR="003E759F">
        <w:rPr>
          <w:rFonts w:cs="Times New Roman"/>
          <w:sz w:val="28"/>
          <w:szCs w:val="28"/>
        </w:rPr>
        <w:t>î</w:t>
      </w:r>
      <w:r w:rsidRPr="00CB061C">
        <w:rPr>
          <w:rFonts w:cs="Times New Roman"/>
          <w:sz w:val="28"/>
          <w:szCs w:val="28"/>
        </w:rPr>
        <w:t>n prevederile art.165</w:t>
      </w:r>
      <w:r w:rsidRPr="00CB061C">
        <w:rPr>
          <w:rFonts w:cs="Times New Roman"/>
          <w:sz w:val="28"/>
          <w:szCs w:val="28"/>
          <w:lang w:val="en-US"/>
        </w:rPr>
        <w:t xml:space="preserve"> din </w:t>
      </w:r>
      <w:proofErr w:type="spellStart"/>
      <w:r w:rsidRPr="00CB061C">
        <w:rPr>
          <w:rFonts w:cs="Times New Roman"/>
          <w:sz w:val="28"/>
          <w:szCs w:val="28"/>
          <w:lang w:val="en-US"/>
        </w:rPr>
        <w:t>Legea</w:t>
      </w:r>
      <w:proofErr w:type="spellEnd"/>
      <w:r w:rsidRPr="00CB061C">
        <w:rPr>
          <w:rFonts w:cs="Times New Roman"/>
          <w:sz w:val="28"/>
          <w:szCs w:val="28"/>
          <w:lang w:val="en-US"/>
        </w:rPr>
        <w:t xml:space="preserve"> nr.98/2016 </w:t>
      </w:r>
      <w:proofErr w:type="spellStart"/>
      <w:r w:rsidRPr="00CB061C">
        <w:rPr>
          <w:rFonts w:cs="Times New Roman"/>
          <w:sz w:val="28"/>
          <w:szCs w:val="28"/>
          <w:lang w:val="en-US"/>
        </w:rPr>
        <w:t>privind</w:t>
      </w:r>
      <w:proofErr w:type="spellEnd"/>
      <w:r w:rsidRPr="00CB061C">
        <w:rPr>
          <w:rFonts w:cs="Times New Roman"/>
          <w:sz w:val="28"/>
          <w:szCs w:val="28"/>
          <w:lang w:val="en-US"/>
        </w:rPr>
        <w:t xml:space="preserve"> </w:t>
      </w:r>
      <w:proofErr w:type="spellStart"/>
      <w:r w:rsidRPr="00CB061C">
        <w:rPr>
          <w:rFonts w:cs="Times New Roman"/>
          <w:sz w:val="28"/>
          <w:szCs w:val="28"/>
          <w:lang w:val="en-US"/>
        </w:rPr>
        <w:t>achizi</w:t>
      </w:r>
      <w:r w:rsidR="003E759F">
        <w:rPr>
          <w:rFonts w:cs="Times New Roman"/>
          <w:sz w:val="28"/>
          <w:szCs w:val="28"/>
          <w:lang w:val="en-US"/>
        </w:rPr>
        <w:t>ț</w:t>
      </w:r>
      <w:r w:rsidRPr="00CB061C">
        <w:rPr>
          <w:rFonts w:cs="Times New Roman"/>
          <w:sz w:val="28"/>
          <w:szCs w:val="28"/>
          <w:lang w:val="en-US"/>
        </w:rPr>
        <w:t>iile</w:t>
      </w:r>
      <w:proofErr w:type="spellEnd"/>
      <w:r w:rsidRPr="00CB061C">
        <w:rPr>
          <w:rFonts w:cs="Times New Roman"/>
          <w:sz w:val="28"/>
          <w:szCs w:val="28"/>
          <w:lang w:val="en-US"/>
        </w:rPr>
        <w:t xml:space="preserve"> </w:t>
      </w:r>
      <w:proofErr w:type="spellStart"/>
      <w:r w:rsidRPr="00CB061C">
        <w:rPr>
          <w:rFonts w:cs="Times New Roman"/>
          <w:sz w:val="28"/>
          <w:szCs w:val="28"/>
          <w:lang w:val="en-US"/>
        </w:rPr>
        <w:t>publice</w:t>
      </w:r>
      <w:proofErr w:type="spellEnd"/>
      <w:r w:rsidR="0029623C" w:rsidRPr="00CB061C">
        <w:rPr>
          <w:rFonts w:cs="Times New Roman"/>
          <w:sz w:val="28"/>
          <w:szCs w:val="28"/>
          <w:lang w:val="en-US"/>
        </w:rPr>
        <w:t xml:space="preserve"> </w:t>
      </w:r>
      <w:r w:rsidR="006C2940">
        <w:rPr>
          <w:rFonts w:cs="Times New Roman"/>
          <w:sz w:val="28"/>
          <w:szCs w:val="28"/>
          <w:lang w:val="en-US"/>
        </w:rPr>
        <w:t>;</w:t>
      </w:r>
    </w:p>
    <w:p w14:paraId="5E16700B" w14:textId="5FCC24C8" w:rsidR="0034323A" w:rsidRPr="00CB061C" w:rsidRDefault="0034323A" w:rsidP="00F127A6">
      <w:pPr>
        <w:pStyle w:val="Listparagraf"/>
        <w:numPr>
          <w:ilvl w:val="0"/>
          <w:numId w:val="23"/>
        </w:numPr>
        <w:spacing w:line="360" w:lineRule="auto"/>
        <w:jc w:val="both"/>
        <w:rPr>
          <w:rFonts w:cs="Times New Roman"/>
          <w:sz w:val="28"/>
          <w:szCs w:val="28"/>
          <w:lang w:val="en-US"/>
        </w:rPr>
      </w:pPr>
      <w:r w:rsidRPr="00CB061C">
        <w:rPr>
          <w:rFonts w:eastAsia="Lucida Sans Unicode" w:cs="Times New Roman"/>
          <w:b/>
          <w:bCs/>
          <w:iCs/>
          <w:kern w:val="2"/>
          <w:sz w:val="28"/>
          <w:szCs w:val="28"/>
          <w:lang w:eastAsia="hi-IN" w:bidi="hi-IN"/>
        </w:rPr>
        <w:t>Formular nr.</w:t>
      </w:r>
      <w:r w:rsidR="00502438">
        <w:rPr>
          <w:rFonts w:eastAsia="Lucida Sans Unicode" w:cs="Times New Roman"/>
          <w:b/>
          <w:bCs/>
          <w:iCs/>
          <w:kern w:val="2"/>
          <w:sz w:val="28"/>
          <w:szCs w:val="28"/>
          <w:lang w:eastAsia="hi-IN" w:bidi="hi-IN"/>
        </w:rPr>
        <w:t>6</w:t>
      </w:r>
      <w:r w:rsidRPr="00CB061C">
        <w:rPr>
          <w:rFonts w:eastAsia="Lucida Sans Unicode" w:cs="Times New Roman"/>
          <w:iCs/>
          <w:kern w:val="2"/>
          <w:sz w:val="28"/>
          <w:szCs w:val="28"/>
          <w:lang w:eastAsia="hi-IN" w:bidi="hi-IN"/>
        </w:rPr>
        <w:t xml:space="preserve"> </w:t>
      </w:r>
      <w:r w:rsidRPr="00CB061C">
        <w:rPr>
          <w:rFonts w:cs="Times New Roman"/>
          <w:sz w:val="28"/>
          <w:szCs w:val="28"/>
        </w:rPr>
        <w:t>-</w:t>
      </w:r>
      <w:r w:rsidRPr="00CB061C">
        <w:rPr>
          <w:rFonts w:eastAsia="Lucida Sans Unicode" w:cs="Times New Roman"/>
          <w:iCs/>
          <w:kern w:val="2"/>
          <w:sz w:val="28"/>
          <w:szCs w:val="28"/>
          <w:lang w:eastAsia="hi-IN" w:bidi="hi-IN"/>
        </w:rPr>
        <w:t xml:space="preserve"> Declara</w:t>
      </w:r>
      <w:r w:rsidR="003E759F">
        <w:rPr>
          <w:rFonts w:eastAsia="Lucida Sans Unicode" w:cs="Times New Roman"/>
          <w:iCs/>
          <w:kern w:val="2"/>
          <w:sz w:val="28"/>
          <w:szCs w:val="28"/>
          <w:lang w:eastAsia="hi-IN" w:bidi="hi-IN"/>
        </w:rPr>
        <w:t>ț</w:t>
      </w:r>
      <w:r w:rsidRPr="00CB061C">
        <w:rPr>
          <w:rFonts w:eastAsia="Lucida Sans Unicode" w:cs="Times New Roman"/>
          <w:iCs/>
          <w:kern w:val="2"/>
          <w:sz w:val="28"/>
          <w:szCs w:val="28"/>
          <w:lang w:eastAsia="hi-IN" w:bidi="hi-IN"/>
        </w:rPr>
        <w:t xml:space="preserve">ia </w:t>
      </w:r>
      <w:r w:rsidRPr="00CB061C">
        <w:rPr>
          <w:rFonts w:cs="Times New Roman"/>
          <w:sz w:val="28"/>
          <w:szCs w:val="28"/>
        </w:rPr>
        <w:t xml:space="preserve">privind neîncadrarea </w:t>
      </w:r>
      <w:r w:rsidR="003E759F">
        <w:rPr>
          <w:rFonts w:cs="Times New Roman"/>
          <w:sz w:val="28"/>
          <w:szCs w:val="28"/>
        </w:rPr>
        <w:t>î</w:t>
      </w:r>
      <w:r w:rsidRPr="00CB061C">
        <w:rPr>
          <w:rFonts w:cs="Times New Roman"/>
          <w:sz w:val="28"/>
          <w:szCs w:val="28"/>
        </w:rPr>
        <w:t>n prevederile art.167</w:t>
      </w:r>
      <w:r w:rsidRPr="00CB061C">
        <w:rPr>
          <w:rFonts w:cs="Times New Roman"/>
          <w:sz w:val="28"/>
          <w:szCs w:val="28"/>
          <w:lang w:val="en-US"/>
        </w:rPr>
        <w:t xml:space="preserve"> din </w:t>
      </w:r>
      <w:proofErr w:type="spellStart"/>
      <w:r w:rsidRPr="00CB061C">
        <w:rPr>
          <w:rFonts w:cs="Times New Roman"/>
          <w:sz w:val="28"/>
          <w:szCs w:val="28"/>
          <w:lang w:val="en-US"/>
        </w:rPr>
        <w:t>Legea</w:t>
      </w:r>
      <w:proofErr w:type="spellEnd"/>
      <w:r w:rsidRPr="00CB061C">
        <w:rPr>
          <w:rFonts w:cs="Times New Roman"/>
          <w:sz w:val="28"/>
          <w:szCs w:val="28"/>
          <w:lang w:val="en-US"/>
        </w:rPr>
        <w:t xml:space="preserve"> nr.98/2016 </w:t>
      </w:r>
      <w:proofErr w:type="spellStart"/>
      <w:r w:rsidRPr="00CB061C">
        <w:rPr>
          <w:rFonts w:cs="Times New Roman"/>
          <w:sz w:val="28"/>
          <w:szCs w:val="28"/>
          <w:lang w:val="en-US"/>
        </w:rPr>
        <w:t>privind</w:t>
      </w:r>
      <w:proofErr w:type="spellEnd"/>
      <w:r w:rsidRPr="00CB061C">
        <w:rPr>
          <w:rFonts w:cs="Times New Roman"/>
          <w:sz w:val="28"/>
          <w:szCs w:val="28"/>
          <w:lang w:val="en-US"/>
        </w:rPr>
        <w:t xml:space="preserve"> </w:t>
      </w:r>
      <w:proofErr w:type="spellStart"/>
      <w:r w:rsidRPr="00CB061C">
        <w:rPr>
          <w:rFonts w:cs="Times New Roman"/>
          <w:sz w:val="28"/>
          <w:szCs w:val="28"/>
          <w:lang w:val="en-US"/>
        </w:rPr>
        <w:t>achizi</w:t>
      </w:r>
      <w:r w:rsidR="003E759F">
        <w:rPr>
          <w:rFonts w:cs="Times New Roman"/>
          <w:sz w:val="28"/>
          <w:szCs w:val="28"/>
          <w:lang w:val="en-US"/>
        </w:rPr>
        <w:t>ț</w:t>
      </w:r>
      <w:r w:rsidRPr="00CB061C">
        <w:rPr>
          <w:rFonts w:cs="Times New Roman"/>
          <w:sz w:val="28"/>
          <w:szCs w:val="28"/>
          <w:lang w:val="en-US"/>
        </w:rPr>
        <w:t>iile</w:t>
      </w:r>
      <w:proofErr w:type="spellEnd"/>
      <w:r w:rsidRPr="00CB061C">
        <w:rPr>
          <w:rFonts w:cs="Times New Roman"/>
          <w:sz w:val="28"/>
          <w:szCs w:val="28"/>
          <w:lang w:val="en-US"/>
        </w:rPr>
        <w:t xml:space="preserve"> </w:t>
      </w:r>
      <w:proofErr w:type="spellStart"/>
      <w:r w:rsidRPr="00CB061C">
        <w:rPr>
          <w:rFonts w:cs="Times New Roman"/>
          <w:sz w:val="28"/>
          <w:szCs w:val="28"/>
          <w:lang w:val="en-US"/>
        </w:rPr>
        <w:t>publice</w:t>
      </w:r>
      <w:proofErr w:type="spellEnd"/>
      <w:r w:rsidR="0029623C" w:rsidRPr="00CB061C">
        <w:rPr>
          <w:rFonts w:cs="Times New Roman"/>
          <w:sz w:val="28"/>
          <w:szCs w:val="28"/>
          <w:lang w:val="en-US"/>
        </w:rPr>
        <w:t xml:space="preserve"> </w:t>
      </w:r>
      <w:r w:rsidR="00763028">
        <w:rPr>
          <w:rFonts w:cs="Times New Roman"/>
          <w:sz w:val="28"/>
          <w:szCs w:val="28"/>
          <w:lang w:val="en-US"/>
        </w:rPr>
        <w:t>;</w:t>
      </w:r>
    </w:p>
    <w:p w14:paraId="0771EDA1" w14:textId="217F47BD" w:rsidR="00687C5F" w:rsidRPr="00CB061C" w:rsidRDefault="00687C5F" w:rsidP="00F127A6">
      <w:pPr>
        <w:pStyle w:val="Listparagraf"/>
        <w:numPr>
          <w:ilvl w:val="0"/>
          <w:numId w:val="23"/>
        </w:numPr>
        <w:spacing w:line="360" w:lineRule="auto"/>
        <w:jc w:val="both"/>
        <w:rPr>
          <w:rFonts w:cs="Times New Roman"/>
          <w:sz w:val="28"/>
          <w:szCs w:val="28"/>
          <w:lang w:val="en-US"/>
        </w:rPr>
      </w:pPr>
      <w:bookmarkStart w:id="2" w:name="_Hlk199234347"/>
      <w:r w:rsidRPr="00CB061C">
        <w:rPr>
          <w:rFonts w:eastAsia="Lucida Sans Unicode" w:cs="Times New Roman"/>
          <w:b/>
          <w:bCs/>
          <w:iCs/>
          <w:kern w:val="2"/>
          <w:sz w:val="28"/>
          <w:szCs w:val="28"/>
          <w:lang w:eastAsia="hi-IN" w:bidi="hi-IN"/>
        </w:rPr>
        <w:t>Formular nr.</w:t>
      </w:r>
      <w:r w:rsidR="00502438">
        <w:rPr>
          <w:rFonts w:eastAsia="Lucida Sans Unicode" w:cs="Times New Roman"/>
          <w:b/>
          <w:bCs/>
          <w:iCs/>
          <w:kern w:val="2"/>
          <w:sz w:val="28"/>
          <w:szCs w:val="28"/>
          <w:lang w:eastAsia="hi-IN" w:bidi="hi-IN"/>
        </w:rPr>
        <w:t>7</w:t>
      </w:r>
      <w:r w:rsidRPr="00CB061C">
        <w:rPr>
          <w:rFonts w:eastAsia="Lucida Sans Unicode" w:cs="Times New Roman"/>
          <w:iCs/>
          <w:kern w:val="2"/>
          <w:sz w:val="28"/>
          <w:szCs w:val="28"/>
          <w:lang w:eastAsia="hi-IN" w:bidi="hi-IN"/>
        </w:rPr>
        <w:t xml:space="preserve"> </w:t>
      </w:r>
      <w:bookmarkStart w:id="3" w:name="_Hlk199234399"/>
      <w:r w:rsidRPr="00CB061C">
        <w:rPr>
          <w:rFonts w:cs="Times New Roman"/>
          <w:sz w:val="28"/>
          <w:szCs w:val="28"/>
        </w:rPr>
        <w:t>-</w:t>
      </w:r>
      <w:bookmarkEnd w:id="3"/>
      <w:r w:rsidRPr="00CB061C">
        <w:rPr>
          <w:rFonts w:eastAsia="Lucida Sans Unicode" w:cs="Times New Roman"/>
          <w:iCs/>
          <w:kern w:val="2"/>
          <w:sz w:val="28"/>
          <w:szCs w:val="28"/>
          <w:lang w:eastAsia="hi-IN" w:bidi="hi-IN"/>
        </w:rPr>
        <w:t xml:space="preserve"> </w:t>
      </w:r>
      <w:bookmarkEnd w:id="2"/>
      <w:r w:rsidRPr="00CB061C">
        <w:rPr>
          <w:rFonts w:eastAsia="Lucida Sans Unicode" w:cs="Times New Roman"/>
          <w:iCs/>
          <w:kern w:val="2"/>
          <w:sz w:val="28"/>
          <w:szCs w:val="28"/>
          <w:lang w:eastAsia="hi-IN" w:bidi="hi-IN"/>
        </w:rPr>
        <w:t>Declara</w:t>
      </w:r>
      <w:r w:rsidR="003E759F">
        <w:rPr>
          <w:rFonts w:eastAsia="Lucida Sans Unicode" w:cs="Times New Roman"/>
          <w:iCs/>
          <w:kern w:val="2"/>
          <w:sz w:val="28"/>
          <w:szCs w:val="28"/>
          <w:lang w:eastAsia="hi-IN" w:bidi="hi-IN"/>
        </w:rPr>
        <w:t>ț</w:t>
      </w:r>
      <w:r w:rsidRPr="00CB061C">
        <w:rPr>
          <w:rFonts w:eastAsia="Lucida Sans Unicode" w:cs="Times New Roman"/>
          <w:iCs/>
          <w:kern w:val="2"/>
          <w:sz w:val="28"/>
          <w:szCs w:val="28"/>
          <w:lang w:eastAsia="hi-IN" w:bidi="hi-IN"/>
        </w:rPr>
        <w:t xml:space="preserve">ia </w:t>
      </w:r>
      <w:r w:rsidRPr="00CB061C">
        <w:rPr>
          <w:rFonts w:cs="Times New Roman"/>
          <w:sz w:val="28"/>
          <w:szCs w:val="28"/>
        </w:rPr>
        <w:t xml:space="preserve">privind neîncadrarea </w:t>
      </w:r>
      <w:r w:rsidR="003E759F">
        <w:rPr>
          <w:rFonts w:cs="Times New Roman"/>
          <w:sz w:val="28"/>
          <w:szCs w:val="28"/>
        </w:rPr>
        <w:t>î</w:t>
      </w:r>
      <w:r w:rsidRPr="00CB061C">
        <w:rPr>
          <w:rFonts w:cs="Times New Roman"/>
          <w:sz w:val="28"/>
          <w:szCs w:val="28"/>
        </w:rPr>
        <w:t>n prevederile art.59-</w:t>
      </w:r>
      <w:r w:rsidRPr="00CB061C">
        <w:rPr>
          <w:rFonts w:cs="Times New Roman"/>
          <w:sz w:val="28"/>
          <w:szCs w:val="28"/>
          <w:lang w:val="en-US"/>
        </w:rPr>
        <w:t xml:space="preserve">60 din </w:t>
      </w:r>
      <w:proofErr w:type="spellStart"/>
      <w:r w:rsidRPr="00CB061C">
        <w:rPr>
          <w:rFonts w:cs="Times New Roman"/>
          <w:sz w:val="28"/>
          <w:szCs w:val="28"/>
          <w:lang w:val="en-US"/>
        </w:rPr>
        <w:t>Legea</w:t>
      </w:r>
      <w:proofErr w:type="spellEnd"/>
      <w:r w:rsidRPr="00CB061C">
        <w:rPr>
          <w:rFonts w:cs="Times New Roman"/>
          <w:sz w:val="28"/>
          <w:szCs w:val="28"/>
          <w:lang w:val="en-US"/>
        </w:rPr>
        <w:t xml:space="preserve"> nr.98/2016 </w:t>
      </w:r>
      <w:proofErr w:type="spellStart"/>
      <w:r w:rsidRPr="00CB061C">
        <w:rPr>
          <w:rFonts w:cs="Times New Roman"/>
          <w:sz w:val="28"/>
          <w:szCs w:val="28"/>
          <w:lang w:val="en-US"/>
        </w:rPr>
        <w:t>privind</w:t>
      </w:r>
      <w:proofErr w:type="spellEnd"/>
      <w:r w:rsidRPr="00CB061C">
        <w:rPr>
          <w:rFonts w:cs="Times New Roman"/>
          <w:sz w:val="28"/>
          <w:szCs w:val="28"/>
          <w:lang w:val="en-US"/>
        </w:rPr>
        <w:t xml:space="preserve"> </w:t>
      </w:r>
      <w:proofErr w:type="spellStart"/>
      <w:r w:rsidRPr="00CB061C">
        <w:rPr>
          <w:rFonts w:cs="Times New Roman"/>
          <w:sz w:val="28"/>
          <w:szCs w:val="28"/>
          <w:lang w:val="en-US"/>
        </w:rPr>
        <w:t>achizi</w:t>
      </w:r>
      <w:r w:rsidR="003E759F">
        <w:rPr>
          <w:rFonts w:cs="Times New Roman"/>
          <w:sz w:val="28"/>
          <w:szCs w:val="28"/>
          <w:lang w:val="en-US"/>
        </w:rPr>
        <w:t>ț</w:t>
      </w:r>
      <w:r w:rsidRPr="00CB061C">
        <w:rPr>
          <w:rFonts w:cs="Times New Roman"/>
          <w:sz w:val="28"/>
          <w:szCs w:val="28"/>
          <w:lang w:val="en-US"/>
        </w:rPr>
        <w:t>iile</w:t>
      </w:r>
      <w:proofErr w:type="spellEnd"/>
      <w:r w:rsidRPr="00CB061C">
        <w:rPr>
          <w:rFonts w:cs="Times New Roman"/>
          <w:sz w:val="28"/>
          <w:szCs w:val="28"/>
          <w:lang w:val="en-US"/>
        </w:rPr>
        <w:t xml:space="preserve"> </w:t>
      </w:r>
      <w:proofErr w:type="spellStart"/>
      <w:r w:rsidRPr="00CB061C">
        <w:rPr>
          <w:rFonts w:cs="Times New Roman"/>
          <w:sz w:val="28"/>
          <w:szCs w:val="28"/>
          <w:lang w:val="en-US"/>
        </w:rPr>
        <w:t>publice</w:t>
      </w:r>
      <w:proofErr w:type="spellEnd"/>
      <w:r w:rsidR="00763028">
        <w:rPr>
          <w:rFonts w:cs="Times New Roman"/>
          <w:sz w:val="28"/>
          <w:szCs w:val="28"/>
          <w:lang w:val="en-US"/>
        </w:rPr>
        <w:t>;</w:t>
      </w:r>
    </w:p>
    <w:p w14:paraId="17912B1B" w14:textId="57286D60" w:rsidR="00322786" w:rsidRPr="007A71A3" w:rsidRDefault="00322786" w:rsidP="00F127A6">
      <w:pPr>
        <w:pStyle w:val="Listparagraf"/>
        <w:numPr>
          <w:ilvl w:val="0"/>
          <w:numId w:val="23"/>
        </w:numPr>
        <w:spacing w:line="360" w:lineRule="auto"/>
        <w:jc w:val="both"/>
        <w:rPr>
          <w:rFonts w:cs="Times New Roman"/>
          <w:sz w:val="28"/>
          <w:szCs w:val="28"/>
          <w:lang w:val="es-ES"/>
        </w:rPr>
      </w:pPr>
      <w:r w:rsidRPr="00CB061C">
        <w:rPr>
          <w:rFonts w:eastAsia="Lucida Sans Unicode" w:cs="Times New Roman"/>
          <w:b/>
          <w:bCs/>
          <w:iCs/>
          <w:kern w:val="2"/>
          <w:sz w:val="28"/>
          <w:szCs w:val="28"/>
          <w:lang w:eastAsia="hi-IN" w:bidi="hi-IN"/>
        </w:rPr>
        <w:t>Formular nr.</w:t>
      </w:r>
      <w:r w:rsidR="00502438">
        <w:rPr>
          <w:rFonts w:eastAsia="Lucida Sans Unicode" w:cs="Times New Roman"/>
          <w:b/>
          <w:bCs/>
          <w:iCs/>
          <w:kern w:val="2"/>
          <w:sz w:val="28"/>
          <w:szCs w:val="28"/>
          <w:lang w:eastAsia="hi-IN" w:bidi="hi-IN"/>
        </w:rPr>
        <w:t xml:space="preserve">8 </w:t>
      </w:r>
      <w:r w:rsidRPr="00CB061C">
        <w:rPr>
          <w:rFonts w:cs="Times New Roman"/>
          <w:sz w:val="28"/>
          <w:szCs w:val="28"/>
        </w:rPr>
        <w:t>- Model Acord de asociere</w:t>
      </w:r>
      <w:r w:rsidR="00763028">
        <w:rPr>
          <w:rFonts w:cs="Times New Roman"/>
          <w:sz w:val="28"/>
          <w:szCs w:val="28"/>
        </w:rPr>
        <w:t>;</w:t>
      </w:r>
    </w:p>
    <w:p w14:paraId="4EF66D8F" w14:textId="1AE08B7F" w:rsidR="00322786" w:rsidRPr="007A71A3" w:rsidRDefault="00322786" w:rsidP="00F127A6">
      <w:pPr>
        <w:pStyle w:val="Listparagraf"/>
        <w:numPr>
          <w:ilvl w:val="0"/>
          <w:numId w:val="23"/>
        </w:numPr>
        <w:spacing w:line="360" w:lineRule="auto"/>
        <w:jc w:val="both"/>
        <w:rPr>
          <w:rFonts w:cs="Times New Roman"/>
          <w:sz w:val="28"/>
          <w:szCs w:val="28"/>
          <w:lang w:val="es-ES"/>
        </w:rPr>
      </w:pPr>
      <w:r w:rsidRPr="00CB061C">
        <w:rPr>
          <w:rFonts w:eastAsia="Lucida Sans Unicode" w:cs="Times New Roman"/>
          <w:b/>
          <w:bCs/>
          <w:iCs/>
          <w:kern w:val="2"/>
          <w:sz w:val="28"/>
          <w:szCs w:val="28"/>
          <w:lang w:eastAsia="hi-IN" w:bidi="hi-IN"/>
        </w:rPr>
        <w:t>Formular nr.</w:t>
      </w:r>
      <w:r w:rsidR="00502438">
        <w:rPr>
          <w:rFonts w:eastAsia="Lucida Sans Unicode" w:cs="Times New Roman"/>
          <w:b/>
          <w:bCs/>
          <w:iCs/>
          <w:kern w:val="2"/>
          <w:sz w:val="28"/>
          <w:szCs w:val="28"/>
          <w:lang w:eastAsia="hi-IN" w:bidi="hi-IN"/>
        </w:rPr>
        <w:t>9</w:t>
      </w:r>
      <w:r w:rsidRPr="00CB061C">
        <w:rPr>
          <w:rFonts w:eastAsia="Lucida Sans Unicode" w:cs="Times New Roman"/>
          <w:iCs/>
          <w:kern w:val="2"/>
          <w:sz w:val="28"/>
          <w:szCs w:val="28"/>
          <w:lang w:eastAsia="hi-IN" w:bidi="hi-IN"/>
        </w:rPr>
        <w:t xml:space="preserve"> </w:t>
      </w:r>
      <w:r w:rsidRPr="00CB061C">
        <w:rPr>
          <w:rFonts w:cs="Times New Roman"/>
          <w:sz w:val="28"/>
          <w:szCs w:val="28"/>
        </w:rPr>
        <w:t>- Model Acord de subcontractare</w:t>
      </w:r>
      <w:r w:rsidR="00763028">
        <w:rPr>
          <w:rFonts w:cs="Times New Roman"/>
          <w:sz w:val="28"/>
          <w:szCs w:val="28"/>
        </w:rPr>
        <w:t>;</w:t>
      </w:r>
    </w:p>
    <w:p w14:paraId="0D03470B" w14:textId="37574A30" w:rsidR="001C57C7" w:rsidRPr="00CB061C" w:rsidRDefault="001C57C7" w:rsidP="00F127A6">
      <w:pPr>
        <w:pStyle w:val="Listparagraf"/>
        <w:numPr>
          <w:ilvl w:val="0"/>
          <w:numId w:val="23"/>
        </w:numPr>
        <w:spacing w:line="360" w:lineRule="auto"/>
        <w:jc w:val="both"/>
        <w:rPr>
          <w:rFonts w:eastAsia="Lucida Sans Unicode" w:cs="Times New Roman"/>
          <w:iCs/>
          <w:kern w:val="2"/>
          <w:sz w:val="28"/>
          <w:szCs w:val="28"/>
          <w:lang w:eastAsia="hi-IN" w:bidi="hi-IN"/>
        </w:rPr>
      </w:pPr>
      <w:r w:rsidRPr="00CB061C">
        <w:rPr>
          <w:rFonts w:eastAsia="Lucida Sans Unicode" w:cs="Times New Roman"/>
          <w:b/>
          <w:bCs/>
          <w:iCs/>
          <w:kern w:val="2"/>
          <w:sz w:val="28"/>
          <w:szCs w:val="28"/>
          <w:lang w:eastAsia="hi-IN" w:bidi="hi-IN"/>
        </w:rPr>
        <w:t>Formular nr.</w:t>
      </w:r>
      <w:r w:rsidR="00502438">
        <w:rPr>
          <w:rFonts w:eastAsia="Lucida Sans Unicode" w:cs="Times New Roman"/>
          <w:b/>
          <w:bCs/>
          <w:iCs/>
          <w:kern w:val="2"/>
          <w:sz w:val="28"/>
          <w:szCs w:val="28"/>
          <w:lang w:eastAsia="hi-IN" w:bidi="hi-IN"/>
        </w:rPr>
        <w:t>10</w:t>
      </w:r>
      <w:r w:rsidRPr="00CB061C">
        <w:rPr>
          <w:rFonts w:eastAsia="Lucida Sans Unicode" w:cs="Times New Roman"/>
          <w:iCs/>
          <w:kern w:val="2"/>
          <w:sz w:val="28"/>
          <w:szCs w:val="28"/>
          <w:lang w:eastAsia="hi-IN" w:bidi="hi-IN"/>
        </w:rPr>
        <w:t xml:space="preserve">  </w:t>
      </w:r>
      <w:r w:rsidR="003A3A5B" w:rsidRPr="00CB061C">
        <w:rPr>
          <w:rFonts w:cs="Times New Roman"/>
          <w:sz w:val="28"/>
          <w:szCs w:val="28"/>
        </w:rPr>
        <w:t>-</w:t>
      </w:r>
      <w:r w:rsidRPr="00CB061C">
        <w:rPr>
          <w:rFonts w:eastAsia="Lucida Sans Unicode" w:cs="Times New Roman"/>
          <w:iCs/>
          <w:kern w:val="2"/>
          <w:sz w:val="28"/>
          <w:szCs w:val="28"/>
          <w:lang w:eastAsia="hi-IN" w:bidi="hi-IN"/>
        </w:rPr>
        <w:t xml:space="preserve"> Declarația privind respectarea legislației privind condițiile de mediu, sociale  și cu privire la relațiile de muncă</w:t>
      </w:r>
      <w:r w:rsidR="00763028">
        <w:rPr>
          <w:rFonts w:eastAsia="Lucida Sans Unicode" w:cs="Times New Roman"/>
          <w:iCs/>
          <w:kern w:val="2"/>
          <w:sz w:val="28"/>
          <w:szCs w:val="28"/>
          <w:lang w:eastAsia="hi-IN" w:bidi="hi-IN"/>
        </w:rPr>
        <w:t>;</w:t>
      </w:r>
    </w:p>
    <w:p w14:paraId="1DB5AC6D" w14:textId="081BDABC" w:rsidR="00F83C4C" w:rsidRPr="00CB061C" w:rsidRDefault="00F83C4C" w:rsidP="00F127A6">
      <w:pPr>
        <w:pStyle w:val="Listparagraf"/>
        <w:numPr>
          <w:ilvl w:val="0"/>
          <w:numId w:val="23"/>
        </w:numPr>
        <w:shd w:val="clear" w:color="auto" w:fill="FFFFFF"/>
        <w:suppressAutoHyphens w:val="0"/>
        <w:autoSpaceDE w:val="0"/>
        <w:spacing w:line="360" w:lineRule="auto"/>
        <w:rPr>
          <w:rFonts w:cs="Times New Roman"/>
          <w:i/>
          <w:sz w:val="28"/>
          <w:szCs w:val="28"/>
          <w:lang w:eastAsia="ro-RO"/>
        </w:rPr>
      </w:pPr>
      <w:r w:rsidRPr="00CB061C">
        <w:rPr>
          <w:rFonts w:eastAsia="Lucida Sans Unicode" w:cs="Times New Roman"/>
          <w:b/>
          <w:bCs/>
          <w:iCs/>
          <w:kern w:val="2"/>
          <w:sz w:val="28"/>
          <w:szCs w:val="28"/>
          <w:lang w:eastAsia="hi-IN" w:bidi="hi-IN"/>
        </w:rPr>
        <w:t>Formular nr.</w:t>
      </w:r>
      <w:r w:rsidR="00502438">
        <w:rPr>
          <w:rFonts w:eastAsia="Lucida Sans Unicode" w:cs="Times New Roman"/>
          <w:b/>
          <w:bCs/>
          <w:iCs/>
          <w:kern w:val="2"/>
          <w:sz w:val="28"/>
          <w:szCs w:val="28"/>
          <w:lang w:eastAsia="hi-IN" w:bidi="hi-IN"/>
        </w:rPr>
        <w:t>11</w:t>
      </w:r>
      <w:r w:rsidRPr="00CB061C">
        <w:rPr>
          <w:rFonts w:eastAsia="Lucida Sans Unicode" w:cs="Times New Roman"/>
          <w:iCs/>
          <w:kern w:val="2"/>
          <w:sz w:val="28"/>
          <w:szCs w:val="28"/>
          <w:lang w:eastAsia="hi-IN" w:bidi="hi-IN"/>
        </w:rPr>
        <w:t xml:space="preserve"> </w:t>
      </w:r>
      <w:r w:rsidR="003A3A5B" w:rsidRPr="00CB061C">
        <w:rPr>
          <w:rFonts w:cs="Times New Roman"/>
          <w:sz w:val="28"/>
          <w:szCs w:val="28"/>
        </w:rPr>
        <w:t>-</w:t>
      </w:r>
      <w:r w:rsidRPr="00CB061C">
        <w:rPr>
          <w:rFonts w:eastAsia="Lucida Sans Unicode" w:cs="Times New Roman"/>
          <w:iCs/>
          <w:kern w:val="2"/>
          <w:sz w:val="28"/>
          <w:szCs w:val="28"/>
          <w:lang w:eastAsia="hi-IN" w:bidi="hi-IN"/>
        </w:rPr>
        <w:t xml:space="preserve"> Declarația</w:t>
      </w:r>
      <w:r w:rsidRPr="00CB061C">
        <w:rPr>
          <w:rFonts w:cs="Times New Roman"/>
          <w:iCs/>
          <w:sz w:val="28"/>
          <w:szCs w:val="28"/>
          <w:lang w:eastAsia="ro-RO"/>
        </w:rPr>
        <w:t xml:space="preserve"> privind acceptarea clauzelor contractuale</w:t>
      </w:r>
      <w:r w:rsidR="00763028">
        <w:rPr>
          <w:rFonts w:cs="Times New Roman"/>
          <w:iCs/>
          <w:sz w:val="28"/>
          <w:szCs w:val="28"/>
          <w:lang w:eastAsia="ro-RO"/>
        </w:rPr>
        <w:t>.</w:t>
      </w:r>
    </w:p>
    <w:bookmarkEnd w:id="0"/>
    <w:p w14:paraId="056F6561" w14:textId="77777777" w:rsidR="00F127A6" w:rsidRDefault="00F127A6" w:rsidP="00322786">
      <w:pPr>
        <w:suppressAutoHyphens w:val="0"/>
        <w:autoSpaceDE w:val="0"/>
        <w:spacing w:line="276" w:lineRule="auto"/>
        <w:rPr>
          <w:rFonts w:ascii="Arial" w:eastAsia="Lucida Sans Unicode" w:hAnsi="Arial" w:cs="Arial"/>
          <w:b/>
          <w:bCs/>
          <w:iCs/>
          <w:kern w:val="2"/>
          <w:lang w:eastAsia="hi-IN" w:bidi="hi-IN"/>
        </w:rPr>
      </w:pPr>
    </w:p>
    <w:p w14:paraId="0916E016" w14:textId="77777777" w:rsidR="00763028" w:rsidRPr="00CB061C" w:rsidRDefault="00763028" w:rsidP="00322786">
      <w:pPr>
        <w:suppressAutoHyphens w:val="0"/>
        <w:autoSpaceDE w:val="0"/>
        <w:spacing w:line="276" w:lineRule="auto"/>
        <w:rPr>
          <w:rFonts w:ascii="Arial" w:eastAsia="Lucida Sans Unicode" w:hAnsi="Arial" w:cs="Arial"/>
          <w:b/>
          <w:bCs/>
          <w:iCs/>
          <w:kern w:val="2"/>
          <w:lang w:eastAsia="hi-IN" w:bidi="hi-IN"/>
        </w:rPr>
      </w:pPr>
    </w:p>
    <w:p w14:paraId="5CBFCE5B" w14:textId="77777777" w:rsidR="00F127A6" w:rsidRPr="00CB061C" w:rsidRDefault="00F127A6" w:rsidP="00322786">
      <w:pPr>
        <w:suppressAutoHyphens w:val="0"/>
        <w:autoSpaceDE w:val="0"/>
        <w:spacing w:line="276" w:lineRule="auto"/>
        <w:rPr>
          <w:rFonts w:ascii="Arial" w:eastAsia="Lucida Sans Unicode" w:hAnsi="Arial" w:cs="Arial"/>
          <w:b/>
          <w:bCs/>
          <w:iCs/>
          <w:kern w:val="2"/>
          <w:lang w:eastAsia="hi-IN" w:bidi="hi-IN"/>
        </w:rPr>
      </w:pPr>
    </w:p>
    <w:p w14:paraId="4D427095" w14:textId="77777777" w:rsidR="00687C5F" w:rsidRPr="00CB061C" w:rsidRDefault="00687C5F" w:rsidP="00322786">
      <w:pPr>
        <w:suppressAutoHyphens w:val="0"/>
        <w:autoSpaceDE w:val="0"/>
        <w:spacing w:line="276" w:lineRule="auto"/>
        <w:rPr>
          <w:rFonts w:ascii="Arial" w:hAnsi="Arial" w:cs="Arial"/>
          <w:b/>
          <w:i/>
        </w:rPr>
      </w:pPr>
    </w:p>
    <w:p w14:paraId="4FA6DC33" w14:textId="77777777" w:rsidR="00E81DE5" w:rsidRDefault="00E81DE5" w:rsidP="00E81DE5">
      <w:pPr>
        <w:pStyle w:val="DefaultText1"/>
        <w:jc w:val="right"/>
        <w:rPr>
          <w:szCs w:val="24"/>
        </w:rPr>
      </w:pPr>
      <w:r>
        <w:rPr>
          <w:b/>
          <w:szCs w:val="24"/>
        </w:rPr>
        <w:lastRenderedPageBreak/>
        <w:t xml:space="preserve">Formular nr.1 – Model </w:t>
      </w:r>
      <w:proofErr w:type="spellStart"/>
      <w:r>
        <w:rPr>
          <w:b/>
          <w:szCs w:val="24"/>
        </w:rPr>
        <w:t>scrisoare</w:t>
      </w:r>
      <w:proofErr w:type="spellEnd"/>
      <w:r>
        <w:rPr>
          <w:b/>
          <w:szCs w:val="24"/>
        </w:rPr>
        <w:t xml:space="preserve"> de </w:t>
      </w:r>
      <w:proofErr w:type="spellStart"/>
      <w:r>
        <w:rPr>
          <w:b/>
          <w:szCs w:val="24"/>
        </w:rPr>
        <w:t>înaintare</w:t>
      </w:r>
      <w:proofErr w:type="spellEnd"/>
    </w:p>
    <w:p w14:paraId="4F5A71C9" w14:textId="77777777" w:rsidR="00E81DE5" w:rsidRDefault="00E81DE5" w:rsidP="00E81DE5"/>
    <w:p w14:paraId="5BCBFD04" w14:textId="77777777" w:rsidR="00E81DE5" w:rsidRDefault="00E81DE5" w:rsidP="00E81DE5">
      <w:pPr>
        <w:jc w:val="both"/>
      </w:pPr>
    </w:p>
    <w:p w14:paraId="3BB669DB" w14:textId="77777777" w:rsidR="00E81DE5" w:rsidRDefault="00E81DE5" w:rsidP="00E81DE5">
      <w:pPr>
        <w:tabs>
          <w:tab w:val="left" w:pos="750"/>
        </w:tabs>
        <w:jc w:val="both"/>
        <w:rPr>
          <w:lang w:val="it-IT"/>
        </w:rPr>
      </w:pPr>
      <w:r>
        <w:t xml:space="preserve">  </w:t>
      </w:r>
    </w:p>
    <w:tbl>
      <w:tblPr>
        <w:tblW w:w="0" w:type="auto"/>
        <w:tblInd w:w="108" w:type="dxa"/>
        <w:tblLayout w:type="fixed"/>
        <w:tblLook w:val="0000" w:firstRow="0" w:lastRow="0" w:firstColumn="0" w:lastColumn="0" w:noHBand="0" w:noVBand="0"/>
      </w:tblPr>
      <w:tblGrid>
        <w:gridCol w:w="4428"/>
        <w:gridCol w:w="5455"/>
      </w:tblGrid>
      <w:tr w:rsidR="00E81DE5" w14:paraId="6841D786" w14:textId="77777777" w:rsidTr="00352FCE">
        <w:tc>
          <w:tcPr>
            <w:tcW w:w="4428" w:type="dxa"/>
            <w:shd w:val="clear" w:color="auto" w:fill="auto"/>
          </w:tcPr>
          <w:p w14:paraId="6007C382" w14:textId="77777777" w:rsidR="00E81DE5" w:rsidRDefault="00E81DE5" w:rsidP="00352FCE">
            <w:pPr>
              <w:tabs>
                <w:tab w:val="left" w:pos="100"/>
                <w:tab w:val="left" w:pos="117"/>
              </w:tabs>
              <w:snapToGrid w:val="0"/>
              <w:jc w:val="center"/>
              <w:rPr>
                <w:lang w:val="it-IT"/>
              </w:rPr>
            </w:pPr>
            <w:r>
              <w:rPr>
                <w:lang w:val="it-IT"/>
              </w:rPr>
              <w:t>OPERATORUL ECONOMIC</w:t>
            </w:r>
          </w:p>
          <w:p w14:paraId="24E440F9" w14:textId="77777777" w:rsidR="00E81DE5" w:rsidRDefault="00E81DE5" w:rsidP="00352FCE">
            <w:pPr>
              <w:jc w:val="center"/>
              <w:rPr>
                <w:i/>
                <w:lang w:val="it-IT"/>
              </w:rPr>
            </w:pPr>
            <w:r>
              <w:rPr>
                <w:lang w:val="it-IT"/>
              </w:rPr>
              <w:t>___________________</w:t>
            </w:r>
          </w:p>
          <w:p w14:paraId="639D55C4" w14:textId="77777777" w:rsidR="00E81DE5" w:rsidRDefault="00E81DE5" w:rsidP="00352FCE">
            <w:pPr>
              <w:jc w:val="center"/>
            </w:pPr>
            <w:r>
              <w:rPr>
                <w:i/>
                <w:lang w:val="it-IT"/>
              </w:rPr>
              <w:t>(denumire / sediu )</w:t>
            </w:r>
          </w:p>
          <w:p w14:paraId="25F01AB8" w14:textId="77777777" w:rsidR="00E81DE5" w:rsidRDefault="00E81DE5" w:rsidP="00352FCE">
            <w:pPr>
              <w:jc w:val="both"/>
            </w:pPr>
          </w:p>
        </w:tc>
        <w:tc>
          <w:tcPr>
            <w:tcW w:w="5455" w:type="dxa"/>
            <w:shd w:val="clear" w:color="auto" w:fill="auto"/>
          </w:tcPr>
          <w:p w14:paraId="073DC882" w14:textId="77777777" w:rsidR="00E81DE5" w:rsidRDefault="00E81DE5" w:rsidP="00352FCE">
            <w:pPr>
              <w:snapToGrid w:val="0"/>
              <w:ind w:right="100"/>
            </w:pPr>
            <w:r>
              <w:rPr>
                <w:lang w:val="it-IT"/>
              </w:rPr>
              <w:t xml:space="preserve">   Înregistrat la sediul autorit</w:t>
            </w:r>
            <w:proofErr w:type="spellStart"/>
            <w:r>
              <w:t>ăţ</w:t>
            </w:r>
            <w:proofErr w:type="spellEnd"/>
            <w:r>
              <w:rPr>
                <w:lang w:val="it-IT"/>
              </w:rPr>
              <w:t>ii contractante           nr._________data___________ora_____</w:t>
            </w:r>
          </w:p>
        </w:tc>
      </w:tr>
    </w:tbl>
    <w:p w14:paraId="3E5B9100" w14:textId="77777777" w:rsidR="00E81DE5" w:rsidRDefault="00E81DE5" w:rsidP="00E81DE5">
      <w:pPr>
        <w:jc w:val="both"/>
        <w:rPr>
          <w:lang w:val="it-IT"/>
        </w:rPr>
      </w:pPr>
    </w:p>
    <w:p w14:paraId="59D67F58" w14:textId="77777777" w:rsidR="00E81DE5" w:rsidRDefault="00E81DE5" w:rsidP="00E81DE5">
      <w:pPr>
        <w:jc w:val="both"/>
        <w:rPr>
          <w:lang w:val="it-IT"/>
        </w:rPr>
      </w:pPr>
    </w:p>
    <w:p w14:paraId="14E044B6" w14:textId="77777777" w:rsidR="00E81DE5" w:rsidRDefault="00E81DE5" w:rsidP="00E81DE5">
      <w:pPr>
        <w:jc w:val="center"/>
        <w:rPr>
          <w:b/>
          <w:lang w:val="it-IT"/>
        </w:rPr>
      </w:pPr>
      <w:r>
        <w:rPr>
          <w:b/>
          <w:lang w:val="it-IT"/>
        </w:rPr>
        <w:t>SCRISOARE DE ÎNAINTARE</w:t>
      </w:r>
    </w:p>
    <w:p w14:paraId="7AB8C99D" w14:textId="77777777" w:rsidR="00E81DE5" w:rsidRDefault="00E81DE5" w:rsidP="00E81DE5">
      <w:pPr>
        <w:jc w:val="center"/>
        <w:rPr>
          <w:b/>
          <w:lang w:val="it-IT"/>
        </w:rPr>
      </w:pPr>
    </w:p>
    <w:p w14:paraId="1E1B8186" w14:textId="77777777" w:rsidR="00E81DE5" w:rsidRDefault="00E81DE5" w:rsidP="00E81DE5">
      <w:pPr>
        <w:jc w:val="center"/>
        <w:rPr>
          <w:b/>
          <w:lang w:val="it-IT"/>
        </w:rPr>
      </w:pPr>
    </w:p>
    <w:p w14:paraId="2044C454" w14:textId="77777777" w:rsidR="00E81DE5" w:rsidRDefault="00E81DE5" w:rsidP="00E81DE5">
      <w:pPr>
        <w:jc w:val="both"/>
        <w:rPr>
          <w:b/>
          <w:lang w:val="it-IT"/>
        </w:rPr>
      </w:pPr>
    </w:p>
    <w:p w14:paraId="092C8B68" w14:textId="77777777" w:rsidR="00E81DE5" w:rsidRDefault="00E81DE5" w:rsidP="00E81DE5">
      <w:pPr>
        <w:jc w:val="center"/>
        <w:rPr>
          <w:i/>
          <w:lang w:val="it-IT"/>
        </w:rPr>
      </w:pPr>
      <w:r>
        <w:rPr>
          <w:lang w:val="it-IT"/>
        </w:rPr>
        <w:t>Către ________________________________</w:t>
      </w:r>
    </w:p>
    <w:p w14:paraId="0CECD3CD" w14:textId="77777777" w:rsidR="00E81DE5" w:rsidRDefault="00E81DE5" w:rsidP="00E81DE5">
      <w:pPr>
        <w:jc w:val="center"/>
        <w:rPr>
          <w:i/>
          <w:lang w:val="it-IT"/>
        </w:rPr>
      </w:pPr>
      <w:r>
        <w:rPr>
          <w:i/>
          <w:lang w:val="it-IT"/>
        </w:rPr>
        <w:t>(denumirea autorităţii contractante şi adresa completă)</w:t>
      </w:r>
    </w:p>
    <w:p w14:paraId="748609BB" w14:textId="77777777" w:rsidR="00E81DE5" w:rsidRDefault="00E81DE5" w:rsidP="00E81DE5">
      <w:pPr>
        <w:jc w:val="center"/>
        <w:rPr>
          <w:i/>
          <w:lang w:val="it-IT"/>
        </w:rPr>
      </w:pPr>
    </w:p>
    <w:p w14:paraId="553035DB" w14:textId="77777777" w:rsidR="00E81DE5" w:rsidRDefault="00E81DE5" w:rsidP="00E81DE5">
      <w:pPr>
        <w:jc w:val="center"/>
        <w:rPr>
          <w:i/>
          <w:lang w:val="it-IT"/>
        </w:rPr>
      </w:pPr>
    </w:p>
    <w:p w14:paraId="358EF431" w14:textId="77777777" w:rsidR="00E81DE5" w:rsidRDefault="00E81DE5" w:rsidP="00E81DE5">
      <w:pPr>
        <w:jc w:val="center"/>
        <w:rPr>
          <w:i/>
          <w:lang w:val="it-IT"/>
        </w:rPr>
      </w:pPr>
    </w:p>
    <w:p w14:paraId="483AC947" w14:textId="77777777" w:rsidR="00E81DE5" w:rsidRDefault="00E81DE5" w:rsidP="00E81DE5">
      <w:pPr>
        <w:jc w:val="center"/>
        <w:rPr>
          <w:i/>
          <w:lang w:val="it-IT"/>
        </w:rPr>
      </w:pPr>
    </w:p>
    <w:p w14:paraId="12487B98" w14:textId="77777777" w:rsidR="00E81DE5" w:rsidRDefault="00E81DE5" w:rsidP="00E81DE5">
      <w:pPr>
        <w:jc w:val="center"/>
        <w:rPr>
          <w:i/>
          <w:lang w:val="it-IT"/>
        </w:rPr>
      </w:pPr>
    </w:p>
    <w:p w14:paraId="01BA1EAF" w14:textId="77777777" w:rsidR="00E81DE5" w:rsidRDefault="00E81DE5" w:rsidP="00E81DE5">
      <w:pPr>
        <w:spacing w:line="360" w:lineRule="auto"/>
        <w:ind w:firstLine="720"/>
        <w:rPr>
          <w:lang w:val="it-IT"/>
        </w:rPr>
      </w:pPr>
      <w:r>
        <w:rPr>
          <w:lang w:val="it-IT"/>
        </w:rPr>
        <w:t>Ca urmare a anunţului/invita</w:t>
      </w:r>
      <w:proofErr w:type="spellStart"/>
      <w:r>
        <w:t>ţ</w:t>
      </w:r>
      <w:proofErr w:type="spellEnd"/>
      <w:r>
        <w:rPr>
          <w:lang w:val="it-IT"/>
        </w:rPr>
        <w:t>iei de participare nr. ______ din ______________, privind aplicarea procedurii de _______________________________________________</w:t>
      </w:r>
      <w:r>
        <w:rPr>
          <w:i/>
          <w:lang w:val="it-IT"/>
        </w:rPr>
        <w:t xml:space="preserve">(denumire procedură) </w:t>
      </w:r>
      <w:r>
        <w:rPr>
          <w:lang w:val="it-IT"/>
        </w:rPr>
        <w:t>pentru atribuirea contractulu________________________________________</w:t>
      </w:r>
      <w:r>
        <w:rPr>
          <w:i/>
          <w:lang w:val="it-IT"/>
        </w:rPr>
        <w:t xml:space="preserve">(denumirea contractului de achiziţie publică), </w:t>
      </w:r>
      <w:r>
        <w:rPr>
          <w:lang w:val="it-IT"/>
        </w:rPr>
        <w:t>noi ________________________________________ (denumirea/numele operatorului economic) vă transmitem alăturat următoarele:</w:t>
      </w:r>
    </w:p>
    <w:p w14:paraId="5C37D658" w14:textId="77777777" w:rsidR="00E81DE5" w:rsidRDefault="00E81DE5" w:rsidP="00E81DE5">
      <w:pPr>
        <w:spacing w:line="360" w:lineRule="auto"/>
        <w:ind w:firstLine="720"/>
        <w:rPr>
          <w:lang w:val="it-IT"/>
        </w:rPr>
      </w:pPr>
    </w:p>
    <w:p w14:paraId="6526E5B4" w14:textId="77777777" w:rsidR="00E81DE5" w:rsidRDefault="00E81DE5" w:rsidP="00E81DE5">
      <w:pPr>
        <w:spacing w:line="360" w:lineRule="auto"/>
        <w:ind w:firstLine="720"/>
        <w:rPr>
          <w:lang w:val="it-IT"/>
        </w:rPr>
      </w:pPr>
      <w:r>
        <w:rPr>
          <w:lang w:val="it-IT"/>
        </w:rPr>
        <w:t>1. Documentul ______________________(tipul, seria/numărul, emitentul) privind garanţia pentru participare, în cuantumul şi în forma stabilită de dumneavoastră prin documentaţia de atribuire;</w:t>
      </w:r>
    </w:p>
    <w:p w14:paraId="20472546" w14:textId="77777777" w:rsidR="00E81DE5" w:rsidRDefault="00E81DE5" w:rsidP="00E81DE5">
      <w:pPr>
        <w:spacing w:line="360" w:lineRule="auto"/>
        <w:ind w:firstLine="720"/>
        <w:rPr>
          <w:lang w:val="pt-BR"/>
        </w:rPr>
      </w:pPr>
      <w:r>
        <w:rPr>
          <w:lang w:val="it-IT"/>
        </w:rPr>
        <w:t xml:space="preserve">2. Pachetul/plicul sigilat </w:t>
      </w:r>
      <w:proofErr w:type="spellStart"/>
      <w:r>
        <w:t>ş</w:t>
      </w:r>
      <w:proofErr w:type="spellEnd"/>
      <w:r>
        <w:rPr>
          <w:lang w:val="it-IT"/>
        </w:rPr>
        <w:t>i marcat în mod vizibil, conţinând, în original şi într-un număr de ________ copii:</w:t>
      </w:r>
    </w:p>
    <w:p w14:paraId="646DC412" w14:textId="77777777" w:rsidR="00E81DE5" w:rsidRDefault="00E81DE5" w:rsidP="00E81DE5">
      <w:pPr>
        <w:spacing w:line="360" w:lineRule="auto"/>
        <w:ind w:firstLine="720"/>
        <w:rPr>
          <w:lang w:val="pt-BR"/>
        </w:rPr>
      </w:pPr>
      <w:r>
        <w:rPr>
          <w:lang w:val="pt-BR"/>
        </w:rPr>
        <w:t>a) oferta;</w:t>
      </w:r>
    </w:p>
    <w:p w14:paraId="6207D7FB" w14:textId="77777777" w:rsidR="00E81DE5" w:rsidRDefault="00E81DE5" w:rsidP="00E81DE5">
      <w:pPr>
        <w:spacing w:line="360" w:lineRule="auto"/>
        <w:ind w:firstLine="720"/>
        <w:rPr>
          <w:lang w:val="pt-BR"/>
        </w:rPr>
      </w:pPr>
      <w:r>
        <w:rPr>
          <w:lang w:val="pt-BR"/>
        </w:rPr>
        <w:t>b) documentele care însoţesc oferta</w:t>
      </w:r>
    </w:p>
    <w:p w14:paraId="61F5922C" w14:textId="77777777" w:rsidR="00E81DE5" w:rsidRDefault="00E81DE5" w:rsidP="00E81DE5">
      <w:pPr>
        <w:spacing w:line="360" w:lineRule="auto"/>
        <w:ind w:firstLine="720"/>
        <w:rPr>
          <w:lang w:val="pt-BR"/>
        </w:rPr>
      </w:pPr>
      <w:r>
        <w:rPr>
          <w:lang w:val="pt-BR"/>
        </w:rPr>
        <w:t>Avem speranţa că oferta noastră este corespunzătoare şi va satisface cerinţele.</w:t>
      </w:r>
    </w:p>
    <w:p w14:paraId="4398661F" w14:textId="305CFB11" w:rsidR="00E81DE5" w:rsidRDefault="009B7758" w:rsidP="00E81DE5">
      <w:pPr>
        <w:jc w:val="both"/>
        <w:rPr>
          <w:lang w:val="pt-BR"/>
        </w:rPr>
      </w:pPr>
      <w:r>
        <w:rPr>
          <w:lang w:val="pt-BR"/>
        </w:rPr>
        <w:t xml:space="preserve">          </w:t>
      </w:r>
      <w:r w:rsidR="00E81DE5">
        <w:rPr>
          <w:lang w:val="pt-BR"/>
        </w:rPr>
        <w:t>Data completării ___________</w:t>
      </w:r>
      <w:r w:rsidR="00E81DE5">
        <w:rPr>
          <w:lang w:val="pt-BR"/>
        </w:rPr>
        <w:tab/>
      </w:r>
      <w:r w:rsidR="00E81DE5">
        <w:rPr>
          <w:lang w:val="pt-BR"/>
        </w:rPr>
        <w:tab/>
      </w:r>
      <w:r w:rsidR="00E81DE5">
        <w:rPr>
          <w:lang w:val="pt-BR"/>
        </w:rPr>
        <w:tab/>
      </w:r>
      <w:r w:rsidR="00E81DE5">
        <w:rPr>
          <w:lang w:val="pt-BR"/>
        </w:rPr>
        <w:tab/>
      </w:r>
      <w:r w:rsidR="00E54866">
        <w:rPr>
          <w:lang w:val="pt-BR"/>
        </w:rPr>
        <w:t xml:space="preserve">        </w:t>
      </w:r>
      <w:r>
        <w:rPr>
          <w:lang w:val="pt-BR"/>
        </w:rPr>
        <w:t xml:space="preserve">                                </w:t>
      </w:r>
      <w:r w:rsidR="00E54866">
        <w:rPr>
          <w:lang w:val="pt-BR"/>
        </w:rPr>
        <w:t xml:space="preserve"> </w:t>
      </w:r>
      <w:r w:rsidR="00E81DE5">
        <w:rPr>
          <w:lang w:val="pt-BR"/>
        </w:rPr>
        <w:t>Cu stimă,</w:t>
      </w:r>
    </w:p>
    <w:p w14:paraId="48929E7C" w14:textId="1AACC550" w:rsidR="00E81DE5" w:rsidRPr="00E54866" w:rsidRDefault="00E54866" w:rsidP="00E54866">
      <w:pPr>
        <w:rPr>
          <w:lang w:val="pt-BR"/>
        </w:rPr>
      </w:pPr>
      <w:r>
        <w:rPr>
          <w:lang w:val="pt-BR"/>
        </w:rPr>
        <w:t xml:space="preserve">                                                                                                  </w:t>
      </w:r>
      <w:r w:rsidR="009B7758">
        <w:rPr>
          <w:lang w:val="pt-BR"/>
        </w:rPr>
        <w:t xml:space="preserve">                             </w:t>
      </w:r>
      <w:r w:rsidR="00E81DE5">
        <w:rPr>
          <w:i/>
          <w:iCs/>
          <w:lang w:val="pt-BR"/>
        </w:rPr>
        <w:t>Operator economic,</w:t>
      </w:r>
    </w:p>
    <w:p w14:paraId="645020A9" w14:textId="77777777" w:rsidR="009B7758" w:rsidRDefault="00E81DE5" w:rsidP="00E81DE5">
      <w:pPr>
        <w:jc w:val="right"/>
        <w:rPr>
          <w:i/>
          <w:iCs/>
          <w:lang w:val="pt-BR"/>
        </w:rPr>
      </w:pPr>
      <w:r>
        <w:rPr>
          <w:i/>
          <w:iCs/>
          <w:lang w:val="pt-BR"/>
        </w:rPr>
        <w:tab/>
      </w:r>
      <w:r>
        <w:rPr>
          <w:i/>
          <w:iCs/>
          <w:lang w:val="pt-BR"/>
        </w:rPr>
        <w:tab/>
      </w:r>
      <w:r>
        <w:rPr>
          <w:i/>
          <w:iCs/>
          <w:lang w:val="pt-BR"/>
        </w:rPr>
        <w:tab/>
      </w:r>
      <w:r>
        <w:rPr>
          <w:i/>
          <w:iCs/>
          <w:lang w:val="pt-BR"/>
        </w:rPr>
        <w:tab/>
      </w:r>
      <w:r>
        <w:rPr>
          <w:i/>
          <w:iCs/>
          <w:lang w:val="pt-BR"/>
        </w:rPr>
        <w:tab/>
      </w:r>
      <w:r>
        <w:rPr>
          <w:i/>
          <w:iCs/>
          <w:lang w:val="pt-BR"/>
        </w:rPr>
        <w:tab/>
      </w:r>
      <w:r>
        <w:rPr>
          <w:i/>
          <w:iCs/>
          <w:lang w:val="pt-BR"/>
        </w:rPr>
        <w:tab/>
      </w:r>
      <w:r>
        <w:rPr>
          <w:i/>
          <w:iCs/>
          <w:lang w:val="pt-BR"/>
        </w:rPr>
        <w:tab/>
      </w:r>
      <w:r>
        <w:rPr>
          <w:i/>
          <w:iCs/>
          <w:lang w:val="pt-BR"/>
        </w:rPr>
        <w:tab/>
        <w:t xml:space="preserve">                            </w:t>
      </w:r>
      <w:r w:rsidR="009B7758">
        <w:rPr>
          <w:i/>
          <w:iCs/>
          <w:lang w:val="pt-BR"/>
        </w:rPr>
        <w:t xml:space="preserve">                     </w:t>
      </w:r>
      <w:r>
        <w:rPr>
          <w:i/>
          <w:iCs/>
          <w:lang w:val="pt-BR"/>
        </w:rPr>
        <w:t>..................................</w:t>
      </w:r>
    </w:p>
    <w:p w14:paraId="3464BBC2" w14:textId="77777777" w:rsidR="00F503B4" w:rsidRDefault="00F503B4" w:rsidP="00F503B4">
      <w:pPr>
        <w:rPr>
          <w:b/>
          <w:bCs/>
        </w:rPr>
      </w:pPr>
      <w:r>
        <w:rPr>
          <w:b/>
          <w:bCs/>
        </w:rPr>
        <w:t xml:space="preserve">                                                                  </w:t>
      </w:r>
    </w:p>
    <w:p w14:paraId="24B36389" w14:textId="77777777" w:rsidR="000D5CBC" w:rsidRDefault="00F503B4" w:rsidP="00F503B4">
      <w:pPr>
        <w:rPr>
          <w:b/>
          <w:bCs/>
        </w:rPr>
      </w:pPr>
      <w:r>
        <w:rPr>
          <w:b/>
          <w:bCs/>
        </w:rPr>
        <w:t xml:space="preserve">                                                                                                                                       </w:t>
      </w:r>
    </w:p>
    <w:p w14:paraId="1783DFF7" w14:textId="6D59ACAD" w:rsidR="00F503B4" w:rsidRDefault="00F503B4" w:rsidP="00F503B4">
      <w:pPr>
        <w:rPr>
          <w:b/>
          <w:bCs/>
        </w:rPr>
      </w:pPr>
      <w:r>
        <w:rPr>
          <w:b/>
          <w:bCs/>
        </w:rPr>
        <w:lastRenderedPageBreak/>
        <w:t xml:space="preserve">   </w:t>
      </w:r>
      <w:r w:rsidR="00211C27">
        <w:rPr>
          <w:b/>
          <w:bCs/>
        </w:rPr>
        <w:t xml:space="preserve">                                                                                                                                 </w:t>
      </w:r>
      <w:r>
        <w:rPr>
          <w:b/>
          <w:bCs/>
        </w:rPr>
        <w:t xml:space="preserve">Formular nr.2 </w:t>
      </w:r>
    </w:p>
    <w:p w14:paraId="3933BC15" w14:textId="77777777" w:rsidR="00F503B4" w:rsidRDefault="00F503B4" w:rsidP="00F503B4">
      <w:pPr>
        <w:rPr>
          <w:b/>
          <w:bCs/>
        </w:rPr>
      </w:pPr>
    </w:p>
    <w:p w14:paraId="10C331B2" w14:textId="77777777" w:rsidR="00F503B4" w:rsidRPr="009A35DF" w:rsidRDefault="00F503B4" w:rsidP="00F503B4">
      <w:bookmarkStart w:id="4" w:name="_Hlk181709451"/>
      <w:r>
        <w:rPr>
          <w:b/>
          <w:bCs/>
        </w:rPr>
        <w:t xml:space="preserve">                                                                 </w:t>
      </w:r>
      <w:r w:rsidRPr="009A35DF">
        <w:rPr>
          <w:b/>
          <w:bCs/>
        </w:rPr>
        <w:t xml:space="preserve"> INFORMATII GENERALE </w:t>
      </w:r>
    </w:p>
    <w:bookmarkEnd w:id="4"/>
    <w:p w14:paraId="5C855F72" w14:textId="77777777" w:rsidR="004A094C" w:rsidRDefault="004A094C" w:rsidP="00F503B4">
      <w:pPr>
        <w:rPr>
          <w:b/>
          <w:bCs/>
        </w:rPr>
      </w:pPr>
    </w:p>
    <w:p w14:paraId="659DFE83" w14:textId="77777777" w:rsidR="004A094C" w:rsidRDefault="004A094C" w:rsidP="00F503B4">
      <w:pPr>
        <w:rPr>
          <w:b/>
          <w:bCs/>
        </w:rPr>
      </w:pPr>
    </w:p>
    <w:p w14:paraId="2B5638C1" w14:textId="03AB81C4" w:rsidR="00F503B4" w:rsidRDefault="00F503B4" w:rsidP="00F503B4">
      <w:pPr>
        <w:rPr>
          <w:b/>
          <w:bCs/>
        </w:rPr>
      </w:pPr>
      <w:r w:rsidRPr="009A35DF">
        <w:rPr>
          <w:b/>
          <w:bCs/>
        </w:rPr>
        <w:t xml:space="preserve">OFERTANT </w:t>
      </w:r>
    </w:p>
    <w:p w14:paraId="3C1118D8" w14:textId="77777777" w:rsidR="004A094C" w:rsidRPr="009A35DF" w:rsidRDefault="004A094C" w:rsidP="00F503B4"/>
    <w:p w14:paraId="25CC1BB5" w14:textId="77777777" w:rsidR="00F503B4" w:rsidRPr="009A35DF" w:rsidRDefault="00F503B4" w:rsidP="00F503B4">
      <w:r w:rsidRPr="009A35DF">
        <w:t xml:space="preserve">1. Denumirea/numele: </w:t>
      </w:r>
    </w:p>
    <w:p w14:paraId="224FAF32" w14:textId="77777777" w:rsidR="00F503B4" w:rsidRPr="009A35DF" w:rsidRDefault="00F503B4" w:rsidP="00F503B4">
      <w:r w:rsidRPr="009A35DF">
        <w:t xml:space="preserve">2. Codul fiscal: </w:t>
      </w:r>
    </w:p>
    <w:p w14:paraId="6600CCBB" w14:textId="77777777" w:rsidR="00F503B4" w:rsidRPr="009A35DF" w:rsidRDefault="00F503B4" w:rsidP="00F503B4">
      <w:r w:rsidRPr="009A35DF">
        <w:t xml:space="preserve">3. Adresa sediului central: </w:t>
      </w:r>
    </w:p>
    <w:p w14:paraId="47BB0B48" w14:textId="77777777" w:rsidR="00F503B4" w:rsidRPr="009A35DF" w:rsidRDefault="00F503B4" w:rsidP="00F503B4">
      <w:r w:rsidRPr="009A35DF">
        <w:t xml:space="preserve">4. Telefon: </w:t>
      </w:r>
    </w:p>
    <w:p w14:paraId="6DACB1D4" w14:textId="77777777" w:rsidR="00F503B4" w:rsidRPr="009A35DF" w:rsidRDefault="00F503B4" w:rsidP="00F503B4">
      <w:r w:rsidRPr="009A35DF">
        <w:t xml:space="preserve">Fax: </w:t>
      </w:r>
    </w:p>
    <w:p w14:paraId="152F08B4" w14:textId="77777777" w:rsidR="00F503B4" w:rsidRPr="009A35DF" w:rsidRDefault="00F503B4" w:rsidP="00F503B4">
      <w:r w:rsidRPr="009A35DF">
        <w:t xml:space="preserve">E-mail: </w:t>
      </w:r>
    </w:p>
    <w:p w14:paraId="486DB071" w14:textId="77777777" w:rsidR="00F503B4" w:rsidRPr="009A35DF" w:rsidRDefault="00F503B4" w:rsidP="00F503B4">
      <w:r w:rsidRPr="009A35DF">
        <w:t xml:space="preserve">5. Certificatul de înmatriculare/înregistrare </w:t>
      </w:r>
    </w:p>
    <w:p w14:paraId="3316AABB" w14:textId="77777777" w:rsidR="00F503B4" w:rsidRPr="009A35DF" w:rsidRDefault="00F503B4" w:rsidP="00F503B4">
      <w:r w:rsidRPr="009A35DF">
        <w:t xml:space="preserve">_________________________________________________________ </w:t>
      </w:r>
    </w:p>
    <w:p w14:paraId="07A08CF2" w14:textId="77777777" w:rsidR="00F503B4" w:rsidRPr="009A35DF" w:rsidRDefault="00F503B4" w:rsidP="00F503B4">
      <w:r w:rsidRPr="009A35DF">
        <w:t xml:space="preserve">(numărul, data si locul de înmatriculare/înregistrare) </w:t>
      </w:r>
    </w:p>
    <w:p w14:paraId="354BDE8E" w14:textId="77777777" w:rsidR="00F503B4" w:rsidRPr="009A35DF" w:rsidRDefault="00F503B4" w:rsidP="00F503B4">
      <w:r w:rsidRPr="009A35DF">
        <w:t xml:space="preserve">6. Obiectul de activitate, pe domenii: </w:t>
      </w:r>
    </w:p>
    <w:p w14:paraId="3AA5C1BB" w14:textId="77777777" w:rsidR="00F503B4" w:rsidRPr="009A35DF" w:rsidRDefault="00F503B4" w:rsidP="00F503B4">
      <w:r w:rsidRPr="009A35DF">
        <w:t xml:space="preserve">__________________________________________________________ </w:t>
      </w:r>
    </w:p>
    <w:p w14:paraId="0405FC1A" w14:textId="77777777" w:rsidR="00F503B4" w:rsidRPr="009A35DF" w:rsidRDefault="00F503B4" w:rsidP="00F503B4">
      <w:r w:rsidRPr="009A35DF">
        <w:t xml:space="preserve">(in conformitate cu prevederile din statutul propriu) </w:t>
      </w:r>
    </w:p>
    <w:p w14:paraId="74A52AC3" w14:textId="77777777" w:rsidR="00F503B4" w:rsidRPr="009A35DF" w:rsidRDefault="00F503B4" w:rsidP="00F503B4">
      <w:r w:rsidRPr="009A35DF">
        <w:t xml:space="preserve">7. Birourile filialelor/sucursalelor locale, daca este cazul: </w:t>
      </w:r>
    </w:p>
    <w:p w14:paraId="7F667951" w14:textId="77777777" w:rsidR="00F503B4" w:rsidRPr="009A35DF" w:rsidRDefault="00F503B4" w:rsidP="00F503B4">
      <w:r w:rsidRPr="009A35DF">
        <w:t xml:space="preserve">_____________________________________________________________ </w:t>
      </w:r>
    </w:p>
    <w:p w14:paraId="194909A5" w14:textId="77777777" w:rsidR="00F503B4" w:rsidRPr="009A35DF" w:rsidRDefault="00F503B4" w:rsidP="00F503B4">
      <w:r w:rsidRPr="009A35DF">
        <w:t xml:space="preserve">(adrese complete, telefon/fax, certificate de înmatriculare/înregistrare) </w:t>
      </w:r>
    </w:p>
    <w:p w14:paraId="2203C41A" w14:textId="77777777" w:rsidR="00F503B4" w:rsidRPr="009A35DF" w:rsidRDefault="00F503B4" w:rsidP="00F503B4">
      <w:r w:rsidRPr="009A35DF">
        <w:t xml:space="preserve">8. Cont </w:t>
      </w:r>
      <w:r>
        <w:t xml:space="preserve">Bancar </w:t>
      </w:r>
      <w:r w:rsidRPr="009A35DF">
        <w:t xml:space="preserve">......................................................, deschis la ............................................ </w:t>
      </w:r>
    </w:p>
    <w:p w14:paraId="5EDD70AF" w14:textId="77777777" w:rsidR="004A094C" w:rsidRDefault="004A094C" w:rsidP="00F503B4"/>
    <w:p w14:paraId="4DC17EC4" w14:textId="77777777" w:rsidR="004A094C" w:rsidRDefault="004A094C" w:rsidP="00F503B4"/>
    <w:p w14:paraId="0586E607" w14:textId="7038CA9B" w:rsidR="00F503B4" w:rsidRPr="009A35DF" w:rsidRDefault="00F503B4" w:rsidP="00F503B4">
      <w:r w:rsidRPr="009A35DF">
        <w:t xml:space="preserve">Data ____________ </w:t>
      </w:r>
    </w:p>
    <w:p w14:paraId="24F5AFE1" w14:textId="77777777" w:rsidR="004A094C" w:rsidRDefault="004A094C" w:rsidP="00F503B4"/>
    <w:p w14:paraId="5A686D8F" w14:textId="77777777" w:rsidR="004A094C" w:rsidRDefault="004A094C" w:rsidP="00F503B4"/>
    <w:p w14:paraId="789357EA" w14:textId="77777777" w:rsidR="004A094C" w:rsidRDefault="004A094C" w:rsidP="00F503B4"/>
    <w:p w14:paraId="23334016" w14:textId="733FFB29" w:rsidR="00F503B4" w:rsidRPr="009A35DF" w:rsidRDefault="00F503B4" w:rsidP="00F503B4">
      <w:r w:rsidRPr="009A35DF">
        <w:t xml:space="preserve">Operator economic, </w:t>
      </w:r>
    </w:p>
    <w:p w14:paraId="002E3F8C" w14:textId="77777777" w:rsidR="00F503B4" w:rsidRPr="009A35DF" w:rsidRDefault="00F503B4" w:rsidP="00F503B4">
      <w:r w:rsidRPr="009A35DF">
        <w:t xml:space="preserve">_________________ </w:t>
      </w:r>
    </w:p>
    <w:p w14:paraId="09489024" w14:textId="77777777" w:rsidR="00F503B4" w:rsidRPr="009A35DF" w:rsidRDefault="00F503B4" w:rsidP="00F503B4">
      <w:r w:rsidRPr="009A35DF">
        <w:rPr>
          <w:i/>
          <w:iCs/>
        </w:rPr>
        <w:t xml:space="preserve">Nume și prenume </w:t>
      </w:r>
    </w:p>
    <w:p w14:paraId="3FCE63FC" w14:textId="77777777" w:rsidR="00F503B4" w:rsidRDefault="00F503B4" w:rsidP="00F503B4">
      <w:r w:rsidRPr="009A35DF">
        <w:rPr>
          <w:i/>
          <w:iCs/>
        </w:rPr>
        <w:t>(</w:t>
      </w:r>
      <w:proofErr w:type="spellStart"/>
      <w:r w:rsidRPr="009A35DF">
        <w:rPr>
          <w:i/>
          <w:iCs/>
        </w:rPr>
        <w:t>semnatura</w:t>
      </w:r>
      <w:proofErr w:type="spellEnd"/>
      <w:r w:rsidRPr="009A35DF">
        <w:rPr>
          <w:i/>
          <w:iCs/>
        </w:rPr>
        <w:t xml:space="preserve"> autorizată și ștampila)</w:t>
      </w:r>
    </w:p>
    <w:p w14:paraId="3BD6D21D" w14:textId="7101E8BB" w:rsidR="00E81DE5" w:rsidRDefault="00E81DE5" w:rsidP="00E81DE5">
      <w:pPr>
        <w:jc w:val="right"/>
      </w:pPr>
      <w:r>
        <w:rPr>
          <w:i/>
          <w:iCs/>
          <w:lang w:val="pt-BR"/>
        </w:rPr>
        <w:tab/>
      </w:r>
      <w:r>
        <w:rPr>
          <w:i/>
          <w:iCs/>
          <w:lang w:val="pt-BR"/>
        </w:rPr>
        <w:tab/>
      </w:r>
      <w:r>
        <w:rPr>
          <w:i/>
          <w:iCs/>
          <w:lang w:val="pt-BR"/>
        </w:rPr>
        <w:tab/>
      </w:r>
      <w:r>
        <w:rPr>
          <w:i/>
          <w:iCs/>
          <w:lang w:val="pt-BR"/>
        </w:rPr>
        <w:tab/>
      </w:r>
      <w:r>
        <w:rPr>
          <w:i/>
          <w:iCs/>
          <w:lang w:val="pt-BR"/>
        </w:rPr>
        <w:tab/>
      </w:r>
      <w:r>
        <w:rPr>
          <w:i/>
          <w:iCs/>
          <w:lang w:val="pt-BR"/>
        </w:rPr>
        <w:tab/>
      </w:r>
      <w:r>
        <w:rPr>
          <w:i/>
          <w:iCs/>
          <w:lang w:val="pt-BR"/>
        </w:rPr>
        <w:tab/>
      </w:r>
      <w:r>
        <w:rPr>
          <w:i/>
          <w:iCs/>
          <w:lang w:val="pt-BR"/>
        </w:rPr>
        <w:tab/>
      </w:r>
      <w:r>
        <w:rPr>
          <w:i/>
          <w:iCs/>
          <w:lang w:val="pt-BR"/>
        </w:rPr>
        <w:tab/>
        <w:t xml:space="preserve"> (semnătura autorizată )</w:t>
      </w:r>
    </w:p>
    <w:p w14:paraId="6902A82D" w14:textId="77777777" w:rsidR="00687C5F" w:rsidRPr="00CB061C" w:rsidRDefault="00687C5F" w:rsidP="00322786">
      <w:pPr>
        <w:suppressAutoHyphens w:val="0"/>
        <w:autoSpaceDE w:val="0"/>
        <w:spacing w:line="276" w:lineRule="auto"/>
        <w:rPr>
          <w:rFonts w:ascii="Arial" w:hAnsi="Arial" w:cs="Arial"/>
          <w:b/>
          <w:i/>
        </w:rPr>
      </w:pPr>
    </w:p>
    <w:p w14:paraId="7A5D07BB" w14:textId="77777777" w:rsidR="00F503B4" w:rsidRDefault="00F503B4" w:rsidP="00322786">
      <w:pPr>
        <w:pStyle w:val="Standard"/>
        <w:spacing w:line="276" w:lineRule="auto"/>
        <w:jc w:val="both"/>
        <w:rPr>
          <w:i/>
          <w:iCs/>
          <w:sz w:val="28"/>
          <w:szCs w:val="28"/>
        </w:rPr>
      </w:pPr>
      <w:bookmarkStart w:id="5" w:name="_Hlk197509144"/>
    </w:p>
    <w:p w14:paraId="075B1CC3" w14:textId="77777777" w:rsidR="00F503B4" w:rsidRDefault="00F503B4" w:rsidP="00322786">
      <w:pPr>
        <w:pStyle w:val="Standard"/>
        <w:spacing w:line="276" w:lineRule="auto"/>
        <w:jc w:val="both"/>
        <w:rPr>
          <w:i/>
          <w:iCs/>
          <w:sz w:val="28"/>
          <w:szCs w:val="28"/>
        </w:rPr>
      </w:pPr>
    </w:p>
    <w:p w14:paraId="2185021B" w14:textId="77777777" w:rsidR="00F503B4" w:rsidRDefault="00F503B4" w:rsidP="00322786">
      <w:pPr>
        <w:pStyle w:val="Standard"/>
        <w:spacing w:line="276" w:lineRule="auto"/>
        <w:jc w:val="both"/>
        <w:rPr>
          <w:i/>
          <w:iCs/>
          <w:sz w:val="28"/>
          <w:szCs w:val="28"/>
        </w:rPr>
      </w:pPr>
    </w:p>
    <w:p w14:paraId="735D9E6A" w14:textId="77777777" w:rsidR="00F503B4" w:rsidRDefault="00F503B4" w:rsidP="00322786">
      <w:pPr>
        <w:pStyle w:val="Standard"/>
        <w:spacing w:line="276" w:lineRule="auto"/>
        <w:jc w:val="both"/>
        <w:rPr>
          <w:i/>
          <w:iCs/>
          <w:sz w:val="28"/>
          <w:szCs w:val="28"/>
        </w:rPr>
      </w:pPr>
    </w:p>
    <w:p w14:paraId="18CF5FFA" w14:textId="77777777" w:rsidR="00624705" w:rsidRDefault="00624705" w:rsidP="00322786">
      <w:pPr>
        <w:pStyle w:val="Standard"/>
        <w:spacing w:line="276" w:lineRule="auto"/>
        <w:jc w:val="both"/>
        <w:rPr>
          <w:i/>
          <w:iCs/>
          <w:sz w:val="28"/>
          <w:szCs w:val="28"/>
        </w:rPr>
      </w:pPr>
    </w:p>
    <w:p w14:paraId="67E5FBB6" w14:textId="77777777" w:rsidR="00624705" w:rsidRDefault="00624705" w:rsidP="00322786">
      <w:pPr>
        <w:pStyle w:val="Standard"/>
        <w:spacing w:line="276" w:lineRule="auto"/>
        <w:jc w:val="both"/>
        <w:rPr>
          <w:i/>
          <w:iCs/>
          <w:sz w:val="28"/>
          <w:szCs w:val="28"/>
        </w:rPr>
      </w:pPr>
    </w:p>
    <w:p w14:paraId="15EB7D5E" w14:textId="77777777" w:rsidR="00624705" w:rsidRDefault="00624705" w:rsidP="00322786">
      <w:pPr>
        <w:pStyle w:val="Standard"/>
        <w:spacing w:line="276" w:lineRule="auto"/>
        <w:jc w:val="both"/>
        <w:rPr>
          <w:i/>
          <w:iCs/>
          <w:sz w:val="28"/>
          <w:szCs w:val="28"/>
        </w:rPr>
      </w:pPr>
    </w:p>
    <w:p w14:paraId="515F2B0A" w14:textId="77777777" w:rsidR="00F503B4" w:rsidRDefault="00F503B4" w:rsidP="00322786">
      <w:pPr>
        <w:pStyle w:val="Standard"/>
        <w:spacing w:line="276" w:lineRule="auto"/>
        <w:jc w:val="both"/>
        <w:rPr>
          <w:i/>
          <w:iCs/>
          <w:sz w:val="28"/>
          <w:szCs w:val="28"/>
        </w:rPr>
      </w:pPr>
    </w:p>
    <w:p w14:paraId="4DEE9583" w14:textId="77777777" w:rsidR="00F503B4" w:rsidRDefault="00F503B4" w:rsidP="00322786">
      <w:pPr>
        <w:pStyle w:val="Standard"/>
        <w:spacing w:line="276" w:lineRule="auto"/>
        <w:jc w:val="both"/>
        <w:rPr>
          <w:i/>
          <w:iCs/>
          <w:sz w:val="28"/>
          <w:szCs w:val="28"/>
        </w:rPr>
      </w:pPr>
    </w:p>
    <w:p w14:paraId="4B0F30A3" w14:textId="77777777" w:rsidR="00F503B4" w:rsidRDefault="00F503B4" w:rsidP="00322786">
      <w:pPr>
        <w:pStyle w:val="Standard"/>
        <w:spacing w:line="276" w:lineRule="auto"/>
        <w:jc w:val="both"/>
        <w:rPr>
          <w:i/>
          <w:iCs/>
          <w:sz w:val="28"/>
          <w:szCs w:val="28"/>
        </w:rPr>
      </w:pPr>
    </w:p>
    <w:p w14:paraId="5C11EA8C" w14:textId="6EE7CFB3" w:rsidR="006C2940" w:rsidRPr="00CB061C" w:rsidRDefault="006C2940" w:rsidP="006C2940">
      <w:pPr>
        <w:pStyle w:val="Standard"/>
        <w:spacing w:line="276" w:lineRule="auto"/>
        <w:jc w:val="both"/>
        <w:rPr>
          <w:i/>
          <w:iCs/>
          <w:sz w:val="28"/>
          <w:szCs w:val="28"/>
        </w:rPr>
      </w:pPr>
      <w:r w:rsidRPr="00CB061C">
        <w:rPr>
          <w:i/>
          <w:iCs/>
          <w:sz w:val="28"/>
          <w:szCs w:val="28"/>
        </w:rPr>
        <w:lastRenderedPageBreak/>
        <w:t xml:space="preserve">Operator economic                                                                           </w:t>
      </w:r>
      <w:r w:rsidRPr="00CB061C">
        <w:rPr>
          <w:b/>
          <w:iCs/>
          <w:sz w:val="28"/>
          <w:szCs w:val="28"/>
        </w:rPr>
        <w:t>Formular nr.</w:t>
      </w:r>
      <w:r>
        <w:rPr>
          <w:b/>
          <w:iCs/>
          <w:sz w:val="28"/>
          <w:szCs w:val="28"/>
        </w:rPr>
        <w:t>3</w:t>
      </w:r>
      <w:r w:rsidRPr="00CB061C">
        <w:rPr>
          <w:i/>
          <w:iCs/>
          <w:sz w:val="28"/>
          <w:szCs w:val="28"/>
        </w:rPr>
        <w:t xml:space="preserve">    </w:t>
      </w:r>
    </w:p>
    <w:p w14:paraId="365FD700" w14:textId="77777777" w:rsidR="006C2940" w:rsidRPr="00CB061C" w:rsidRDefault="006C2940" w:rsidP="006C2940">
      <w:pPr>
        <w:pStyle w:val="Standard"/>
        <w:spacing w:line="276" w:lineRule="auto"/>
        <w:jc w:val="both"/>
        <w:rPr>
          <w:b/>
          <w:i/>
          <w:sz w:val="28"/>
          <w:szCs w:val="28"/>
        </w:rPr>
      </w:pPr>
      <w:r w:rsidRPr="00CB061C">
        <w:rPr>
          <w:sz w:val="28"/>
          <w:szCs w:val="28"/>
        </w:rPr>
        <w:t>_________________</w:t>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t xml:space="preserve">      </w:t>
      </w:r>
    </w:p>
    <w:p w14:paraId="15C7E22F" w14:textId="77777777" w:rsidR="006C2940" w:rsidRPr="00CB061C" w:rsidRDefault="006C2940" w:rsidP="006C2940">
      <w:pPr>
        <w:pStyle w:val="Standard"/>
        <w:spacing w:line="276" w:lineRule="auto"/>
        <w:jc w:val="both"/>
        <w:rPr>
          <w:i/>
          <w:sz w:val="28"/>
          <w:szCs w:val="28"/>
        </w:rPr>
      </w:pPr>
      <w:r w:rsidRPr="00CB061C">
        <w:rPr>
          <w:i/>
          <w:sz w:val="28"/>
          <w:szCs w:val="28"/>
        </w:rPr>
        <w:t>(denumirea/numele)</w:t>
      </w:r>
    </w:p>
    <w:p w14:paraId="303CEDFB" w14:textId="77777777" w:rsidR="006C2940" w:rsidRPr="00CB061C" w:rsidRDefault="006C2940" w:rsidP="006C2940">
      <w:pPr>
        <w:pStyle w:val="Standard"/>
        <w:spacing w:line="276" w:lineRule="auto"/>
        <w:jc w:val="both"/>
        <w:rPr>
          <w:i/>
          <w:sz w:val="28"/>
          <w:szCs w:val="28"/>
        </w:rPr>
      </w:pPr>
    </w:p>
    <w:p w14:paraId="2C8285E9" w14:textId="77777777" w:rsidR="006C2940" w:rsidRPr="00CB061C" w:rsidRDefault="006C2940" w:rsidP="006C2940">
      <w:pPr>
        <w:spacing w:line="276" w:lineRule="auto"/>
        <w:rPr>
          <w:rFonts w:cs="Times New Roman"/>
          <w:b/>
          <w:sz w:val="28"/>
          <w:szCs w:val="28"/>
        </w:rPr>
      </w:pPr>
    </w:p>
    <w:p w14:paraId="2657F950" w14:textId="77777777" w:rsidR="006C2940" w:rsidRPr="00CB061C" w:rsidRDefault="006C2940" w:rsidP="006C2940">
      <w:pPr>
        <w:spacing w:line="276" w:lineRule="auto"/>
        <w:jc w:val="center"/>
        <w:rPr>
          <w:rFonts w:cs="Times New Roman"/>
          <w:sz w:val="28"/>
          <w:szCs w:val="28"/>
          <w:shd w:val="clear" w:color="auto" w:fill="FFFFFF"/>
        </w:rPr>
      </w:pPr>
      <w:r w:rsidRPr="00CB061C">
        <w:rPr>
          <w:rFonts w:cs="Times New Roman"/>
          <w:b/>
          <w:sz w:val="28"/>
          <w:szCs w:val="28"/>
          <w:shd w:val="clear" w:color="auto" w:fill="FFFFFF"/>
        </w:rPr>
        <w:t>FORMULAR DE OFERTĂ</w:t>
      </w:r>
    </w:p>
    <w:p w14:paraId="18043859" w14:textId="77777777" w:rsidR="006C2940" w:rsidRPr="00CB061C" w:rsidRDefault="006C2940" w:rsidP="006C2940">
      <w:pPr>
        <w:spacing w:line="276" w:lineRule="auto"/>
        <w:jc w:val="center"/>
        <w:rPr>
          <w:rFonts w:cs="Times New Roman"/>
          <w:sz w:val="28"/>
          <w:szCs w:val="28"/>
          <w:shd w:val="clear" w:color="auto" w:fill="FFFFFF"/>
        </w:rPr>
      </w:pPr>
    </w:p>
    <w:p w14:paraId="74F27057" w14:textId="77777777" w:rsidR="006C2940" w:rsidRPr="00CB061C" w:rsidRDefault="006C2940" w:rsidP="006C2940">
      <w:pPr>
        <w:spacing w:line="276" w:lineRule="auto"/>
        <w:ind w:firstLine="720"/>
        <w:rPr>
          <w:rFonts w:cs="Times New Roman"/>
          <w:sz w:val="28"/>
          <w:szCs w:val="28"/>
          <w:shd w:val="clear" w:color="auto" w:fill="FFFFFF"/>
        </w:rPr>
      </w:pPr>
      <w:r w:rsidRPr="00CB061C">
        <w:rPr>
          <w:rFonts w:cs="Times New Roman"/>
          <w:sz w:val="28"/>
          <w:szCs w:val="28"/>
          <w:shd w:val="clear" w:color="auto" w:fill="FFFFFF"/>
        </w:rPr>
        <w:t xml:space="preserve">    Către </w:t>
      </w:r>
    </w:p>
    <w:p w14:paraId="13CCBAC9" w14:textId="77777777" w:rsidR="006C2940" w:rsidRPr="00CB061C" w:rsidRDefault="006C2940" w:rsidP="006C2940">
      <w:pPr>
        <w:spacing w:line="276" w:lineRule="auto"/>
        <w:ind w:firstLine="720"/>
        <w:jc w:val="center"/>
        <w:rPr>
          <w:rFonts w:cs="Times New Roman"/>
          <w:i/>
          <w:sz w:val="28"/>
          <w:szCs w:val="28"/>
          <w:shd w:val="clear" w:color="auto" w:fill="FFFFFF"/>
        </w:rPr>
      </w:pPr>
      <w:r w:rsidRPr="00CB061C">
        <w:rPr>
          <w:rFonts w:cs="Times New Roman"/>
          <w:sz w:val="28"/>
          <w:szCs w:val="28"/>
          <w:shd w:val="clear" w:color="auto" w:fill="FFFFFF"/>
        </w:rPr>
        <w:t xml:space="preserve">  ....................................................................................................</w:t>
      </w:r>
    </w:p>
    <w:p w14:paraId="30266A31" w14:textId="77777777" w:rsidR="006C2940" w:rsidRPr="00CB061C" w:rsidRDefault="006C2940" w:rsidP="006C2940">
      <w:pPr>
        <w:spacing w:line="276" w:lineRule="auto"/>
        <w:ind w:left="720"/>
        <w:jc w:val="center"/>
        <w:rPr>
          <w:rFonts w:cs="Times New Roman"/>
          <w:sz w:val="28"/>
          <w:szCs w:val="28"/>
          <w:shd w:val="clear" w:color="auto" w:fill="FFFFFF"/>
        </w:rPr>
      </w:pPr>
      <w:r w:rsidRPr="00CB061C">
        <w:rPr>
          <w:rFonts w:cs="Times New Roman"/>
          <w:i/>
          <w:sz w:val="28"/>
          <w:szCs w:val="28"/>
          <w:shd w:val="clear" w:color="auto" w:fill="FFFFFF"/>
        </w:rPr>
        <w:t xml:space="preserve">     (denumirea </w:t>
      </w:r>
      <w:proofErr w:type="spellStart"/>
      <w:r w:rsidRPr="00CB061C">
        <w:rPr>
          <w:rFonts w:cs="Times New Roman"/>
          <w:i/>
          <w:sz w:val="28"/>
          <w:szCs w:val="28"/>
          <w:shd w:val="clear" w:color="auto" w:fill="FFFFFF"/>
        </w:rPr>
        <w:t>autorităţii</w:t>
      </w:r>
      <w:proofErr w:type="spellEnd"/>
      <w:r w:rsidRPr="00CB061C">
        <w:rPr>
          <w:rFonts w:cs="Times New Roman"/>
          <w:i/>
          <w:sz w:val="28"/>
          <w:szCs w:val="28"/>
          <w:shd w:val="clear" w:color="auto" w:fill="FFFFFF"/>
        </w:rPr>
        <w:t xml:space="preserve"> contractante </w:t>
      </w:r>
      <w:proofErr w:type="spellStart"/>
      <w:r w:rsidRPr="00CB061C">
        <w:rPr>
          <w:rFonts w:cs="Times New Roman"/>
          <w:i/>
          <w:sz w:val="28"/>
          <w:szCs w:val="28"/>
          <w:shd w:val="clear" w:color="auto" w:fill="FFFFFF"/>
        </w:rPr>
        <w:t>şi</w:t>
      </w:r>
      <w:proofErr w:type="spellEnd"/>
      <w:r w:rsidRPr="00CB061C">
        <w:rPr>
          <w:rFonts w:cs="Times New Roman"/>
          <w:i/>
          <w:sz w:val="28"/>
          <w:szCs w:val="28"/>
          <w:shd w:val="clear" w:color="auto" w:fill="FFFFFF"/>
        </w:rPr>
        <w:t xml:space="preserve"> adresa completă)</w:t>
      </w:r>
    </w:p>
    <w:p w14:paraId="4CC4A3FB" w14:textId="77777777" w:rsidR="006C2940" w:rsidRPr="00CB061C" w:rsidRDefault="006C2940" w:rsidP="006C2940">
      <w:pPr>
        <w:spacing w:line="276" w:lineRule="auto"/>
        <w:rPr>
          <w:rFonts w:eastAsia="Calibri" w:cs="Times New Roman"/>
          <w:b/>
          <w:sz w:val="28"/>
          <w:szCs w:val="28"/>
          <w:shd w:val="clear" w:color="auto" w:fill="FFFFFF"/>
          <w:lang w:eastAsia="en-US"/>
        </w:rPr>
      </w:pPr>
    </w:p>
    <w:p w14:paraId="2ED3A748" w14:textId="77777777" w:rsidR="006C2940" w:rsidRPr="00CB061C" w:rsidRDefault="006C2940" w:rsidP="006C2940">
      <w:pPr>
        <w:spacing w:line="276" w:lineRule="auto"/>
        <w:rPr>
          <w:rFonts w:eastAsia="Calibri" w:cs="Times New Roman"/>
          <w:bCs/>
          <w:sz w:val="28"/>
          <w:szCs w:val="28"/>
          <w:shd w:val="clear" w:color="auto" w:fill="FFFFFF"/>
          <w:lang w:eastAsia="en-US"/>
        </w:rPr>
      </w:pPr>
      <w:r w:rsidRPr="00CB061C">
        <w:rPr>
          <w:rFonts w:eastAsia="Calibri" w:cs="Times New Roman"/>
          <w:spacing w:val="-2"/>
          <w:sz w:val="28"/>
          <w:szCs w:val="28"/>
          <w:shd w:val="clear" w:color="auto" w:fill="FFFFFF"/>
          <w:lang w:eastAsia="en-US"/>
        </w:rPr>
        <w:t xml:space="preserve">Data: </w:t>
      </w:r>
      <w:r w:rsidRPr="00CB061C">
        <w:rPr>
          <w:rFonts w:eastAsia="Calibri" w:cs="Times New Roman"/>
          <w:i/>
          <w:spacing w:val="-2"/>
          <w:sz w:val="28"/>
          <w:szCs w:val="28"/>
          <w:shd w:val="clear" w:color="auto" w:fill="FFFFFF"/>
          <w:lang w:eastAsia="en-US"/>
        </w:rPr>
        <w:t>[</w:t>
      </w:r>
      <w:r w:rsidRPr="00CB061C">
        <w:rPr>
          <w:rFonts w:eastAsia="Calibri" w:cs="Times New Roman"/>
          <w:bCs/>
          <w:i/>
          <w:sz w:val="28"/>
          <w:szCs w:val="28"/>
          <w:shd w:val="clear" w:color="auto" w:fill="FFFFFF"/>
          <w:lang w:eastAsia="en-US"/>
        </w:rPr>
        <w:t>ziua, luna, anul</w:t>
      </w:r>
      <w:r w:rsidRPr="00CB061C">
        <w:rPr>
          <w:rFonts w:eastAsia="Calibri" w:cs="Times New Roman"/>
          <w:i/>
          <w:spacing w:val="-2"/>
          <w:sz w:val="28"/>
          <w:szCs w:val="28"/>
          <w:shd w:val="clear" w:color="auto" w:fill="FFFFFF"/>
          <w:lang w:eastAsia="en-US"/>
        </w:rPr>
        <w:t>]</w:t>
      </w:r>
    </w:p>
    <w:p w14:paraId="08C5397F" w14:textId="77777777" w:rsidR="006C2940" w:rsidRPr="00CB061C" w:rsidRDefault="006C2940" w:rsidP="006C2940">
      <w:pPr>
        <w:spacing w:line="276" w:lineRule="auto"/>
        <w:rPr>
          <w:rFonts w:eastAsia="Calibri" w:cs="Times New Roman"/>
          <w:bCs/>
          <w:sz w:val="28"/>
          <w:szCs w:val="28"/>
          <w:shd w:val="clear" w:color="auto" w:fill="FFFFFF"/>
          <w:lang w:eastAsia="en-US"/>
        </w:rPr>
      </w:pPr>
      <w:proofErr w:type="spellStart"/>
      <w:r w:rsidRPr="00CB061C">
        <w:rPr>
          <w:rFonts w:eastAsia="Calibri" w:cs="Times New Roman"/>
          <w:bCs/>
          <w:sz w:val="28"/>
          <w:szCs w:val="28"/>
          <w:shd w:val="clear" w:color="auto" w:fill="FFFFFF"/>
          <w:lang w:eastAsia="en-US"/>
        </w:rPr>
        <w:t>Anunt</w:t>
      </w:r>
      <w:proofErr w:type="spellEnd"/>
      <w:r w:rsidRPr="00CB061C">
        <w:rPr>
          <w:rFonts w:eastAsia="Calibri" w:cs="Times New Roman"/>
          <w:bCs/>
          <w:sz w:val="28"/>
          <w:szCs w:val="28"/>
          <w:shd w:val="clear" w:color="auto" w:fill="FFFFFF"/>
          <w:lang w:eastAsia="en-US"/>
        </w:rPr>
        <w:t xml:space="preserve"> de participare: </w:t>
      </w:r>
      <w:r w:rsidRPr="00CB061C">
        <w:rPr>
          <w:rFonts w:eastAsia="Calibri" w:cs="Times New Roman"/>
          <w:bCs/>
          <w:i/>
          <w:sz w:val="28"/>
          <w:szCs w:val="28"/>
          <w:shd w:val="clear" w:color="auto" w:fill="FFFFFF"/>
          <w:lang w:eastAsia="en-US"/>
        </w:rPr>
        <w:t>[numărul invita</w:t>
      </w:r>
      <w:r>
        <w:rPr>
          <w:rFonts w:eastAsia="Calibri" w:cs="Times New Roman"/>
          <w:bCs/>
          <w:i/>
          <w:sz w:val="28"/>
          <w:szCs w:val="28"/>
          <w:shd w:val="clear" w:color="auto" w:fill="FFFFFF"/>
          <w:lang w:eastAsia="en-US"/>
        </w:rPr>
        <w:t>ț</w:t>
      </w:r>
      <w:r w:rsidRPr="00CB061C">
        <w:rPr>
          <w:rFonts w:eastAsia="Calibri" w:cs="Times New Roman"/>
          <w:bCs/>
          <w:i/>
          <w:sz w:val="28"/>
          <w:szCs w:val="28"/>
          <w:shd w:val="clear" w:color="auto" w:fill="FFFFFF"/>
          <w:lang w:eastAsia="en-US"/>
        </w:rPr>
        <w:t>iei de participare]</w:t>
      </w:r>
    </w:p>
    <w:p w14:paraId="113B636E" w14:textId="77777777" w:rsidR="006C2940" w:rsidRPr="00CB061C" w:rsidRDefault="006C2940" w:rsidP="006C2940">
      <w:pPr>
        <w:spacing w:line="276" w:lineRule="auto"/>
        <w:rPr>
          <w:rFonts w:cs="Times New Roman"/>
          <w:b/>
          <w:bCs/>
          <w:sz w:val="28"/>
          <w:szCs w:val="28"/>
          <w:shd w:val="clear" w:color="auto" w:fill="FFFFFF"/>
          <w:lang w:eastAsia="en-US"/>
        </w:rPr>
      </w:pPr>
      <w:r w:rsidRPr="00CB061C">
        <w:rPr>
          <w:rFonts w:eastAsia="Calibri" w:cs="Times New Roman"/>
          <w:bCs/>
          <w:sz w:val="28"/>
          <w:szCs w:val="28"/>
          <w:shd w:val="clear" w:color="auto" w:fill="FFFFFF"/>
          <w:lang w:eastAsia="en-US"/>
        </w:rPr>
        <w:t xml:space="preserve">Obiectul contractului: </w:t>
      </w:r>
      <w:r w:rsidRPr="00CB061C">
        <w:rPr>
          <w:rFonts w:eastAsia="Calibri" w:cs="Times New Roman"/>
          <w:bCs/>
          <w:i/>
          <w:sz w:val="28"/>
          <w:szCs w:val="28"/>
          <w:shd w:val="clear" w:color="auto" w:fill="FFFFFF"/>
          <w:lang w:eastAsia="en-US"/>
        </w:rPr>
        <w:t xml:space="preserve">[obiectul contractului din anunțul de participare] </w:t>
      </w:r>
    </w:p>
    <w:p w14:paraId="2E621F78" w14:textId="77777777" w:rsidR="006C2940" w:rsidRPr="00CB061C" w:rsidRDefault="006C2940" w:rsidP="006C2940">
      <w:pPr>
        <w:widowControl w:val="0"/>
        <w:autoSpaceDE w:val="0"/>
        <w:spacing w:line="276" w:lineRule="auto"/>
        <w:rPr>
          <w:rFonts w:cs="Times New Roman"/>
          <w:b/>
          <w:bCs/>
          <w:sz w:val="28"/>
          <w:szCs w:val="28"/>
          <w:shd w:val="clear" w:color="auto" w:fill="FFFFFF"/>
          <w:lang w:eastAsia="en-US"/>
        </w:rPr>
      </w:pPr>
    </w:p>
    <w:p w14:paraId="055E1464" w14:textId="77777777" w:rsidR="006C2940" w:rsidRPr="00CB061C" w:rsidRDefault="006C2940" w:rsidP="006C2940">
      <w:pPr>
        <w:spacing w:after="160" w:line="276" w:lineRule="auto"/>
        <w:jc w:val="both"/>
        <w:rPr>
          <w:rFonts w:eastAsia="Calibri" w:cs="Times New Roman"/>
          <w:sz w:val="28"/>
          <w:szCs w:val="28"/>
          <w:shd w:val="clear" w:color="auto" w:fill="FFFFFF"/>
          <w:lang w:eastAsia="en-US"/>
        </w:rPr>
      </w:pPr>
      <w:r w:rsidRPr="00CB061C">
        <w:rPr>
          <w:rFonts w:eastAsia="Calibri" w:cs="Times New Roman"/>
          <w:sz w:val="28"/>
          <w:szCs w:val="28"/>
          <w:shd w:val="clear" w:color="auto" w:fill="FFFFFF"/>
          <w:lang w:eastAsia="en-US"/>
        </w:rPr>
        <w:tab/>
        <w:t>După examinarea Documentației de atribuire, subsemnații, ne angajăm să semnăm Contractul de ........................ și să demarăm, să realizăm și să finalizăm activitățile specificate în Contract în conformitate cu Documentația de atribuire și cu Propunerea noastră Tehnică și Financiară.</w:t>
      </w:r>
    </w:p>
    <w:p w14:paraId="0540F2FC" w14:textId="77777777" w:rsidR="006C2940" w:rsidRPr="00CB061C" w:rsidRDefault="006C2940" w:rsidP="006C2940">
      <w:pPr>
        <w:spacing w:after="160" w:line="276" w:lineRule="auto"/>
        <w:jc w:val="both"/>
        <w:rPr>
          <w:rFonts w:cs="Times New Roman"/>
          <w:sz w:val="28"/>
          <w:szCs w:val="28"/>
          <w:shd w:val="clear" w:color="auto" w:fill="FFFFFF"/>
          <w:lang w:eastAsia="de-DE"/>
        </w:rPr>
      </w:pPr>
      <w:r w:rsidRPr="00CB061C">
        <w:rPr>
          <w:rFonts w:eastAsia="Calibri" w:cs="Times New Roman"/>
          <w:sz w:val="28"/>
          <w:szCs w:val="28"/>
          <w:shd w:val="clear" w:color="auto" w:fill="FFFFFF"/>
          <w:lang w:eastAsia="en-US"/>
        </w:rPr>
        <w:tab/>
        <w:t>În concordanță cu Propunerea noastră Tehnică și Financiară și pe baza informațiilor furnizate de Autoritatea Contractantă până la momentul depunerii Ofertei:</w:t>
      </w:r>
    </w:p>
    <w:p w14:paraId="27B658EF" w14:textId="77777777" w:rsidR="006C2940" w:rsidRPr="00CB061C" w:rsidRDefault="006C2940" w:rsidP="006C2940">
      <w:pPr>
        <w:numPr>
          <w:ilvl w:val="0"/>
          <w:numId w:val="7"/>
        </w:numPr>
        <w:spacing w:after="160" w:line="276" w:lineRule="auto"/>
        <w:contextualSpacing/>
        <w:jc w:val="both"/>
        <w:rPr>
          <w:rFonts w:eastAsia="Calibri" w:cs="Times New Roman"/>
          <w:sz w:val="28"/>
          <w:szCs w:val="28"/>
          <w:shd w:val="clear" w:color="auto" w:fill="FFFFFF"/>
          <w:lang w:eastAsia="en-US"/>
        </w:rPr>
      </w:pPr>
      <w:r w:rsidRPr="00CB061C">
        <w:rPr>
          <w:rFonts w:cs="Times New Roman"/>
          <w:sz w:val="28"/>
          <w:szCs w:val="28"/>
          <w:shd w:val="clear" w:color="auto" w:fill="FFFFFF"/>
          <w:lang w:eastAsia="de-DE"/>
        </w:rPr>
        <w:t>ofertăm prețul total de ...................... lei</w:t>
      </w:r>
      <w:r w:rsidRPr="00CB061C">
        <w:rPr>
          <w:rFonts w:cs="Times New Roman"/>
          <w:bCs/>
          <w:i/>
          <w:iCs/>
          <w:sz w:val="28"/>
          <w:szCs w:val="28"/>
          <w:shd w:val="clear" w:color="auto" w:fill="FFFFFF"/>
          <w:lang w:eastAsia="de-DE"/>
        </w:rPr>
        <w:t xml:space="preserve"> [suma în cifre și litere din Propunerea Financiară],</w:t>
      </w:r>
      <w:r w:rsidRPr="00CB061C">
        <w:rPr>
          <w:rFonts w:cs="Times New Roman"/>
          <w:sz w:val="28"/>
          <w:szCs w:val="28"/>
          <w:shd w:val="clear" w:color="auto" w:fill="FFFFFF"/>
          <w:lang w:eastAsia="de-DE"/>
        </w:rPr>
        <w:t xml:space="preserve"> fără TVA, la care se adaugă TVA de ..............................</w:t>
      </w:r>
      <w:r w:rsidRPr="00CB061C">
        <w:rPr>
          <w:rFonts w:cs="Times New Roman"/>
          <w:bCs/>
          <w:i/>
          <w:iCs/>
          <w:sz w:val="28"/>
          <w:szCs w:val="28"/>
          <w:shd w:val="clear" w:color="auto" w:fill="FFFFFF"/>
          <w:lang w:eastAsia="de-DE"/>
        </w:rPr>
        <w:t>[suma în cifre și litere],</w:t>
      </w:r>
      <w:r w:rsidRPr="00CB061C">
        <w:rPr>
          <w:rFonts w:cs="Times New Roman"/>
          <w:sz w:val="28"/>
          <w:szCs w:val="28"/>
          <w:shd w:val="clear" w:color="auto" w:fill="FFFFFF"/>
          <w:lang w:eastAsia="de-DE"/>
        </w:rPr>
        <w:t xml:space="preserve"> </w:t>
      </w:r>
    </w:p>
    <w:p w14:paraId="197E82D2" w14:textId="77777777" w:rsidR="006C2940" w:rsidRPr="00CB061C" w:rsidRDefault="006C2940" w:rsidP="006C2940">
      <w:pPr>
        <w:tabs>
          <w:tab w:val="left" w:pos="0"/>
          <w:tab w:val="left" w:pos="540"/>
        </w:tabs>
        <w:spacing w:after="160" w:line="276" w:lineRule="auto"/>
        <w:jc w:val="both"/>
        <w:rPr>
          <w:rFonts w:eastAsia="Calibri" w:cs="Times New Roman"/>
          <w:sz w:val="28"/>
          <w:szCs w:val="28"/>
          <w:shd w:val="clear" w:color="auto" w:fill="FFFFFF"/>
          <w:lang w:eastAsia="en-US"/>
        </w:rPr>
      </w:pPr>
    </w:p>
    <w:p w14:paraId="256D7C65" w14:textId="77777777" w:rsidR="006C2940" w:rsidRPr="00CB061C" w:rsidRDefault="006C2940" w:rsidP="006C2940">
      <w:pPr>
        <w:tabs>
          <w:tab w:val="left" w:pos="0"/>
          <w:tab w:val="left" w:pos="540"/>
        </w:tabs>
        <w:spacing w:after="160" w:line="276" w:lineRule="auto"/>
        <w:jc w:val="both"/>
        <w:rPr>
          <w:rFonts w:eastAsia="Calibri" w:cs="Times New Roman"/>
          <w:sz w:val="28"/>
          <w:szCs w:val="28"/>
          <w:shd w:val="clear" w:color="auto" w:fill="FFFFFF"/>
          <w:lang w:eastAsia="en-US"/>
        </w:rPr>
      </w:pPr>
      <w:r w:rsidRPr="00CB061C">
        <w:rPr>
          <w:rFonts w:eastAsia="Calibri" w:cs="Times New Roman"/>
          <w:sz w:val="28"/>
          <w:szCs w:val="28"/>
          <w:shd w:val="clear" w:color="auto" w:fill="FFFFFF"/>
          <w:lang w:eastAsia="en-US"/>
        </w:rPr>
        <w:t>Subsemnatul, prin semnarea acestei Oferte declar că:</w:t>
      </w:r>
    </w:p>
    <w:p w14:paraId="7449FAD1" w14:textId="77777777" w:rsidR="006C2940" w:rsidRPr="00CB061C" w:rsidRDefault="006C2940" w:rsidP="006C2940">
      <w:pPr>
        <w:widowControl w:val="0"/>
        <w:numPr>
          <w:ilvl w:val="0"/>
          <w:numId w:val="5"/>
        </w:numPr>
        <w:autoSpaceDE w:val="0"/>
        <w:spacing w:after="160" w:line="276" w:lineRule="auto"/>
        <w:jc w:val="both"/>
        <w:rPr>
          <w:rFonts w:eastAsia="Calibri" w:cs="Times New Roman"/>
          <w:sz w:val="28"/>
          <w:szCs w:val="28"/>
          <w:shd w:val="clear" w:color="auto" w:fill="FFFFFF"/>
          <w:lang w:eastAsia="en-US"/>
        </w:rPr>
      </w:pPr>
      <w:r w:rsidRPr="00CB061C">
        <w:rPr>
          <w:rFonts w:eastAsia="Calibri" w:cs="Times New Roman"/>
          <w:sz w:val="28"/>
          <w:szCs w:val="28"/>
          <w:shd w:val="clear" w:color="auto" w:fill="FFFFFF"/>
          <w:lang w:eastAsia="en-US"/>
        </w:rPr>
        <w:t>am examinat conținutul Documentației de Atribuire</w:t>
      </w:r>
    </w:p>
    <w:p w14:paraId="552812BE" w14:textId="77777777" w:rsidR="006C2940" w:rsidRPr="00CB061C" w:rsidRDefault="006C2940" w:rsidP="006C2940">
      <w:pPr>
        <w:widowControl w:val="0"/>
        <w:numPr>
          <w:ilvl w:val="1"/>
          <w:numId w:val="5"/>
        </w:numPr>
        <w:tabs>
          <w:tab w:val="clear" w:pos="0"/>
        </w:tabs>
        <w:autoSpaceDE w:val="0"/>
        <w:spacing w:line="276" w:lineRule="auto"/>
        <w:ind w:left="360" w:firstLine="0"/>
        <w:jc w:val="both"/>
        <w:rPr>
          <w:rFonts w:eastAsia="Calibri" w:cs="Times New Roman"/>
          <w:sz w:val="28"/>
          <w:szCs w:val="28"/>
          <w:shd w:val="clear" w:color="auto" w:fill="FFFFFF"/>
          <w:lang w:eastAsia="en-US"/>
        </w:rPr>
      </w:pPr>
      <w:r w:rsidRPr="00CB061C">
        <w:rPr>
          <w:rFonts w:eastAsia="Calibri" w:cs="Times New Roman"/>
          <w:sz w:val="28"/>
          <w:szCs w:val="28"/>
          <w:shd w:val="clear" w:color="auto" w:fill="FFFFFF"/>
          <w:lang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nr.98/2016, Legea nr.101/2016 și HG nr.395/2016;</w:t>
      </w:r>
    </w:p>
    <w:p w14:paraId="7D63F5BC" w14:textId="77777777" w:rsidR="006C2940" w:rsidRPr="00CB061C" w:rsidRDefault="006C2940" w:rsidP="006C2940">
      <w:pPr>
        <w:widowControl w:val="0"/>
        <w:autoSpaceDE w:val="0"/>
        <w:spacing w:line="276" w:lineRule="auto"/>
        <w:ind w:left="360"/>
        <w:jc w:val="both"/>
        <w:rPr>
          <w:rFonts w:eastAsia="Calibri" w:cs="Times New Roman"/>
          <w:sz w:val="28"/>
          <w:szCs w:val="28"/>
          <w:shd w:val="clear" w:color="auto" w:fill="FFFFFF"/>
          <w:lang w:eastAsia="en-US"/>
        </w:rPr>
      </w:pPr>
    </w:p>
    <w:p w14:paraId="7ED73104" w14:textId="77777777" w:rsidR="006C2940" w:rsidRPr="00CB061C" w:rsidRDefault="006C2940" w:rsidP="006C2940">
      <w:pPr>
        <w:widowControl w:val="0"/>
        <w:numPr>
          <w:ilvl w:val="1"/>
          <w:numId w:val="5"/>
        </w:numPr>
        <w:tabs>
          <w:tab w:val="clear" w:pos="0"/>
        </w:tabs>
        <w:autoSpaceDE w:val="0"/>
        <w:spacing w:line="276" w:lineRule="auto"/>
        <w:ind w:left="360" w:firstLine="0"/>
        <w:jc w:val="both"/>
        <w:rPr>
          <w:rFonts w:eastAsia="Calibri" w:cs="Times New Roman"/>
          <w:sz w:val="28"/>
          <w:szCs w:val="28"/>
          <w:shd w:val="clear" w:color="auto" w:fill="FFFFFF"/>
          <w:lang w:eastAsia="en-US"/>
        </w:rPr>
      </w:pPr>
      <w:r w:rsidRPr="00CB061C">
        <w:rPr>
          <w:rFonts w:eastAsia="Calibri" w:cs="Times New Roman"/>
          <w:sz w:val="28"/>
          <w:szCs w:val="28"/>
          <w:shd w:val="clear" w:color="auto" w:fill="FFFFFF"/>
          <w:lang w:eastAsia="en-US"/>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anunțul de </w:t>
      </w:r>
      <w:r w:rsidRPr="00CB061C">
        <w:rPr>
          <w:rFonts w:eastAsia="Calibri" w:cs="Times New Roman"/>
          <w:sz w:val="28"/>
          <w:szCs w:val="28"/>
          <w:shd w:val="clear" w:color="auto" w:fill="FFFFFF"/>
          <w:lang w:eastAsia="en-US"/>
        </w:rPr>
        <w:lastRenderedPageBreak/>
        <w:t>participare și documentele achiziției;</w:t>
      </w:r>
    </w:p>
    <w:p w14:paraId="2080733F" w14:textId="77777777" w:rsidR="006C2940" w:rsidRPr="00CB061C" w:rsidRDefault="006C2940" w:rsidP="006C2940">
      <w:pPr>
        <w:widowControl w:val="0"/>
        <w:autoSpaceDE w:val="0"/>
        <w:spacing w:line="276" w:lineRule="auto"/>
        <w:jc w:val="both"/>
        <w:rPr>
          <w:rFonts w:eastAsia="Calibri" w:cs="Times New Roman"/>
          <w:sz w:val="28"/>
          <w:szCs w:val="28"/>
          <w:shd w:val="clear" w:color="auto" w:fill="FFFFFF"/>
          <w:lang w:eastAsia="en-US"/>
        </w:rPr>
      </w:pPr>
    </w:p>
    <w:p w14:paraId="7AD1F70C" w14:textId="77777777" w:rsidR="006C2940" w:rsidRPr="00CB061C" w:rsidRDefault="006C2940" w:rsidP="006C2940">
      <w:pPr>
        <w:widowControl w:val="0"/>
        <w:numPr>
          <w:ilvl w:val="1"/>
          <w:numId w:val="5"/>
        </w:numPr>
        <w:tabs>
          <w:tab w:val="clear" w:pos="0"/>
        </w:tabs>
        <w:autoSpaceDE w:val="0"/>
        <w:spacing w:line="276" w:lineRule="auto"/>
        <w:ind w:left="360" w:firstLine="0"/>
        <w:jc w:val="both"/>
        <w:rPr>
          <w:rFonts w:eastAsia="Calibri" w:cs="Times New Roman"/>
          <w:sz w:val="28"/>
          <w:szCs w:val="28"/>
          <w:shd w:val="clear" w:color="auto" w:fill="FFFFFF"/>
          <w:lang w:eastAsia="en-US"/>
        </w:rPr>
      </w:pPr>
      <w:r w:rsidRPr="00CB061C">
        <w:rPr>
          <w:rFonts w:eastAsia="Calibri" w:cs="Times New Roman"/>
          <w:sz w:val="28"/>
          <w:szCs w:val="28"/>
          <w:shd w:val="clear" w:color="auto" w:fill="FFFFFF"/>
          <w:lang w:eastAsia="en-US"/>
        </w:rPr>
        <w:t>după ce am examinat cu atenție documentele achiziției și avem o înțelegere completă asupra acestora ne declarăm mulțumiți de calitatea, cantitatea și gradul de detaliere a acestor documente;</w:t>
      </w:r>
    </w:p>
    <w:p w14:paraId="63FF8C48" w14:textId="77777777" w:rsidR="006C2940" w:rsidRPr="00CB061C" w:rsidRDefault="006C2940" w:rsidP="006C2940">
      <w:pPr>
        <w:widowControl w:val="0"/>
        <w:autoSpaceDE w:val="0"/>
        <w:spacing w:line="276" w:lineRule="auto"/>
        <w:jc w:val="both"/>
        <w:rPr>
          <w:rFonts w:eastAsia="Calibri" w:cs="Times New Roman"/>
          <w:sz w:val="28"/>
          <w:szCs w:val="28"/>
          <w:shd w:val="clear" w:color="auto" w:fill="FFFFFF"/>
          <w:lang w:eastAsia="en-US"/>
        </w:rPr>
      </w:pPr>
    </w:p>
    <w:p w14:paraId="5DB588FC" w14:textId="77777777" w:rsidR="006C2940" w:rsidRPr="00CB061C" w:rsidRDefault="006C2940" w:rsidP="006C2940">
      <w:pPr>
        <w:widowControl w:val="0"/>
        <w:numPr>
          <w:ilvl w:val="1"/>
          <w:numId w:val="5"/>
        </w:numPr>
        <w:tabs>
          <w:tab w:val="clear" w:pos="0"/>
        </w:tabs>
        <w:autoSpaceDE w:val="0"/>
        <w:spacing w:line="276" w:lineRule="auto"/>
        <w:ind w:left="360" w:firstLine="0"/>
        <w:jc w:val="both"/>
        <w:rPr>
          <w:rFonts w:eastAsia="Calibri" w:cs="Times New Roman"/>
          <w:sz w:val="28"/>
          <w:szCs w:val="28"/>
          <w:shd w:val="clear" w:color="auto" w:fill="FFFFFF"/>
          <w:lang w:eastAsia="en-US"/>
        </w:rPr>
      </w:pPr>
      <w:r w:rsidRPr="00CB061C">
        <w:rPr>
          <w:rFonts w:eastAsia="Calibri" w:cs="Times New Roman"/>
          <w:sz w:val="28"/>
          <w:szCs w:val="28"/>
          <w:shd w:val="clear" w:color="auto" w:fill="FFFFFF"/>
          <w:lang w:eastAsia="en-US"/>
        </w:rPr>
        <w:t>documentele achiziției au fost suficiente și adecvate pentru pregătirea unei Oferte exacte și Oferta noastră a fost pregătită luând în considerare toate acestea;</w:t>
      </w:r>
    </w:p>
    <w:p w14:paraId="18551BCB" w14:textId="77777777" w:rsidR="006C2940" w:rsidRPr="00CB061C" w:rsidRDefault="006C2940" w:rsidP="006C2940">
      <w:pPr>
        <w:widowControl w:val="0"/>
        <w:autoSpaceDE w:val="0"/>
        <w:spacing w:line="276" w:lineRule="auto"/>
        <w:jc w:val="both"/>
        <w:rPr>
          <w:rFonts w:eastAsia="Calibri" w:cs="Times New Roman"/>
          <w:sz w:val="28"/>
          <w:szCs w:val="28"/>
          <w:shd w:val="clear" w:color="auto" w:fill="FFFFFF"/>
          <w:lang w:eastAsia="en-US"/>
        </w:rPr>
      </w:pPr>
    </w:p>
    <w:p w14:paraId="1417F1F9" w14:textId="77777777" w:rsidR="006C2940" w:rsidRPr="00CB061C" w:rsidRDefault="006C2940" w:rsidP="006C2940">
      <w:pPr>
        <w:widowControl w:val="0"/>
        <w:numPr>
          <w:ilvl w:val="1"/>
          <w:numId w:val="5"/>
        </w:numPr>
        <w:tabs>
          <w:tab w:val="clear" w:pos="0"/>
        </w:tabs>
        <w:autoSpaceDE w:val="0"/>
        <w:spacing w:line="276" w:lineRule="auto"/>
        <w:ind w:left="360" w:firstLine="0"/>
        <w:jc w:val="both"/>
        <w:rPr>
          <w:rFonts w:eastAsia="Calibri" w:cs="Times New Roman"/>
          <w:sz w:val="28"/>
          <w:szCs w:val="28"/>
          <w:shd w:val="clear" w:color="auto" w:fill="FFFFFF"/>
          <w:lang w:eastAsia="en-US"/>
        </w:rPr>
      </w:pPr>
      <w:r w:rsidRPr="00CB061C">
        <w:rPr>
          <w:rFonts w:eastAsia="Calibri" w:cs="Times New Roman"/>
          <w:sz w:val="28"/>
          <w:szCs w:val="28"/>
          <w:shd w:val="clear" w:color="auto" w:fill="FFFFFF"/>
          <w:lang w:eastAsia="en-US"/>
        </w:rPr>
        <w:t xml:space="preserve">am înțeles că am avut obligația de a identifica și semnaliza Autorității contractante, pe perioada pregătirii Ofertei, până în data limită de depunere a acesteia, orice omisiuni, neconcordanțe </w:t>
      </w:r>
      <w:proofErr w:type="spellStart"/>
      <w:r w:rsidRPr="00CB061C">
        <w:rPr>
          <w:rFonts w:eastAsia="Calibri" w:cs="Times New Roman"/>
          <w:sz w:val="28"/>
          <w:szCs w:val="28"/>
          <w:shd w:val="clear" w:color="auto" w:fill="FFFFFF"/>
          <w:lang w:eastAsia="en-US"/>
        </w:rPr>
        <w:t>înlegătură</w:t>
      </w:r>
      <w:proofErr w:type="spellEnd"/>
      <w:r w:rsidRPr="00CB061C">
        <w:rPr>
          <w:rFonts w:eastAsia="Calibri" w:cs="Times New Roman"/>
          <w:sz w:val="28"/>
          <w:szCs w:val="28"/>
          <w:shd w:val="clear" w:color="auto" w:fill="FFFFFF"/>
          <w:lang w:eastAsia="en-US"/>
        </w:rPr>
        <w:t xml:space="preserve"> cu și pentru realizarea activităților în cadrul contractului; </w:t>
      </w:r>
    </w:p>
    <w:p w14:paraId="75AA8BE9" w14:textId="77777777" w:rsidR="006C2940" w:rsidRPr="00CB061C" w:rsidRDefault="006C2940" w:rsidP="006C2940">
      <w:pPr>
        <w:widowControl w:val="0"/>
        <w:autoSpaceDE w:val="0"/>
        <w:spacing w:line="276" w:lineRule="auto"/>
        <w:jc w:val="both"/>
        <w:rPr>
          <w:rFonts w:eastAsia="Calibri" w:cs="Times New Roman"/>
          <w:sz w:val="28"/>
          <w:szCs w:val="28"/>
          <w:shd w:val="clear" w:color="auto" w:fill="FFFFFF"/>
          <w:lang w:eastAsia="en-US"/>
        </w:rPr>
      </w:pPr>
    </w:p>
    <w:p w14:paraId="2AC65B2A" w14:textId="77777777" w:rsidR="006C2940" w:rsidRPr="00CB061C" w:rsidRDefault="006C2940" w:rsidP="006C2940">
      <w:pPr>
        <w:widowControl w:val="0"/>
        <w:numPr>
          <w:ilvl w:val="1"/>
          <w:numId w:val="5"/>
        </w:numPr>
        <w:tabs>
          <w:tab w:val="clear" w:pos="0"/>
        </w:tabs>
        <w:autoSpaceDE w:val="0"/>
        <w:spacing w:line="276" w:lineRule="auto"/>
        <w:ind w:left="360" w:firstLine="0"/>
        <w:jc w:val="both"/>
        <w:rPr>
          <w:rFonts w:eastAsia="Calibri" w:cs="Times New Roman"/>
          <w:sz w:val="28"/>
          <w:szCs w:val="28"/>
          <w:shd w:val="clear" w:color="auto" w:fill="FFFFFF"/>
          <w:lang w:eastAsia="en-US"/>
        </w:rPr>
      </w:pPr>
      <w:r w:rsidRPr="00CB061C">
        <w:rPr>
          <w:rFonts w:eastAsia="Calibri" w:cs="Times New Roman"/>
          <w:sz w:val="28"/>
          <w:szCs w:val="28"/>
          <w:shd w:val="clear" w:color="auto" w:fill="FFFFFF"/>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6A414EE" w14:textId="77777777" w:rsidR="006C2940" w:rsidRPr="00CB061C" w:rsidRDefault="006C2940" w:rsidP="006C2940">
      <w:pPr>
        <w:widowControl w:val="0"/>
        <w:autoSpaceDE w:val="0"/>
        <w:spacing w:line="276" w:lineRule="auto"/>
        <w:jc w:val="both"/>
        <w:rPr>
          <w:rFonts w:eastAsia="Calibri" w:cs="Times New Roman"/>
          <w:sz w:val="28"/>
          <w:szCs w:val="28"/>
          <w:shd w:val="clear" w:color="auto" w:fill="FFFFFF"/>
          <w:lang w:eastAsia="en-US"/>
        </w:rPr>
      </w:pPr>
    </w:p>
    <w:p w14:paraId="2FC3AA8E" w14:textId="77777777" w:rsidR="006C2940" w:rsidRPr="00CB061C" w:rsidRDefault="006C2940" w:rsidP="006C2940">
      <w:pPr>
        <w:spacing w:after="160" w:line="276" w:lineRule="auto"/>
        <w:jc w:val="both"/>
        <w:rPr>
          <w:rFonts w:eastAsia="Calibri" w:cs="Times New Roman"/>
          <w:sz w:val="28"/>
          <w:szCs w:val="28"/>
          <w:shd w:val="clear" w:color="auto" w:fill="FFFFFF"/>
          <w:lang w:eastAsia="en-US"/>
        </w:rPr>
      </w:pPr>
      <w:r w:rsidRPr="00CB061C">
        <w:rPr>
          <w:rFonts w:eastAsia="Calibri" w:cs="Times New Roman"/>
          <w:sz w:val="28"/>
          <w:szCs w:val="28"/>
          <w:shd w:val="clear" w:color="auto" w:fill="FFFFFF"/>
          <w:lang w:eastAsia="en-US"/>
        </w:rPr>
        <w:tab/>
        <w:t xml:space="preserve">Suntem de acord ca Oferta noastră să rămână valabilă pentru o perioada de .......... </w:t>
      </w:r>
      <w:r w:rsidRPr="00CB061C">
        <w:rPr>
          <w:rFonts w:eastAsia="Calibri" w:cs="Times New Roman"/>
          <w:i/>
          <w:sz w:val="28"/>
          <w:szCs w:val="28"/>
          <w:shd w:val="clear" w:color="auto" w:fill="FFFFFF"/>
          <w:lang w:eastAsia="en-US"/>
        </w:rPr>
        <w:t>[numărul]</w:t>
      </w:r>
      <w:r w:rsidRPr="00CB061C">
        <w:rPr>
          <w:rFonts w:eastAsia="Calibri" w:cs="Times New Roman"/>
          <w:sz w:val="28"/>
          <w:szCs w:val="28"/>
          <w:shd w:val="clear" w:color="auto" w:fill="FFFFFF"/>
          <w:lang w:eastAsia="en-US"/>
        </w:rPr>
        <w:t xml:space="preserve"> zile de la data depunerii Ofertelor și că transmiterea acestei Oferte ne va ține răspunzători. Suntem de acord că aceasta poate fi acceptată în orice moment înainte de expirarea perioadei menționate. </w:t>
      </w:r>
    </w:p>
    <w:p w14:paraId="0072D6FE" w14:textId="77777777" w:rsidR="006C2940" w:rsidRPr="00CB061C" w:rsidRDefault="006C2940" w:rsidP="006C2940">
      <w:pPr>
        <w:spacing w:line="276" w:lineRule="auto"/>
        <w:jc w:val="both"/>
        <w:rPr>
          <w:rFonts w:cs="Times New Roman"/>
          <w:sz w:val="28"/>
          <w:szCs w:val="28"/>
          <w:shd w:val="clear" w:color="auto" w:fill="FFFFFF"/>
          <w:lang w:eastAsia="de-DE"/>
        </w:rPr>
      </w:pPr>
      <w:r w:rsidRPr="00CB061C">
        <w:rPr>
          <w:rFonts w:eastAsia="Calibri" w:cs="Times New Roman"/>
          <w:sz w:val="28"/>
          <w:szCs w:val="28"/>
          <w:shd w:val="clear" w:color="auto" w:fill="FFFFFF"/>
          <w:lang w:eastAsia="en-US"/>
        </w:rPr>
        <w:tab/>
        <w:t xml:space="preserve">Subsemnatul, în calitate de reprezentant al ......................................... </w:t>
      </w:r>
      <w:r w:rsidRPr="00CB061C">
        <w:rPr>
          <w:rFonts w:eastAsia="Calibri" w:cs="Times New Roman"/>
          <w:bCs/>
          <w:i/>
          <w:sz w:val="28"/>
          <w:szCs w:val="28"/>
          <w:shd w:val="clear" w:color="auto" w:fill="FFFFFF"/>
          <w:lang w:eastAsia="en-US"/>
        </w:rPr>
        <w:t xml:space="preserve">[denumirea completă a ofertantului ] </w:t>
      </w:r>
      <w:r w:rsidRPr="00CB061C">
        <w:rPr>
          <w:rFonts w:eastAsia="Calibri" w:cs="Times New Roman"/>
          <w:sz w:val="28"/>
          <w:szCs w:val="28"/>
          <w:shd w:val="clear" w:color="auto" w:fill="FFFFFF"/>
          <w:lang w:eastAsia="en-US"/>
        </w:rPr>
        <w:t>declar că:</w:t>
      </w:r>
    </w:p>
    <w:p w14:paraId="50AE73BD" w14:textId="77777777" w:rsidR="006C2940" w:rsidRPr="00CB061C" w:rsidRDefault="006C2940" w:rsidP="006C2940">
      <w:pPr>
        <w:pStyle w:val="Listparagraf"/>
        <w:numPr>
          <w:ilvl w:val="0"/>
          <w:numId w:val="11"/>
        </w:numPr>
        <w:spacing w:line="276" w:lineRule="auto"/>
        <w:ind w:left="504"/>
        <w:jc w:val="both"/>
        <w:rPr>
          <w:rFonts w:cs="Times New Roman"/>
          <w:sz w:val="28"/>
          <w:szCs w:val="28"/>
          <w:shd w:val="clear" w:color="auto" w:fill="FFFFFF"/>
          <w:lang w:eastAsia="de-DE"/>
        </w:rPr>
      </w:pPr>
      <w:r w:rsidRPr="00CB061C">
        <w:rPr>
          <w:rFonts w:cs="Times New Roman"/>
          <w:sz w:val="28"/>
          <w:szCs w:val="28"/>
          <w:shd w:val="clear" w:color="auto" w:fill="FFFFFF"/>
          <w:lang w:eastAsia="de-DE"/>
        </w:rPr>
        <w:t>nu am făcut și nu vom face nicio încercare de a induce în eroare alți operatori economici pentru a depune sau nu o Ofertă cu scopul de a distorsiona competiția;</w:t>
      </w:r>
    </w:p>
    <w:p w14:paraId="4F9AEC9B" w14:textId="77777777" w:rsidR="006C2940" w:rsidRPr="00CB061C" w:rsidRDefault="006C2940" w:rsidP="006C2940">
      <w:pPr>
        <w:pStyle w:val="Listparagraf"/>
        <w:numPr>
          <w:ilvl w:val="0"/>
          <w:numId w:val="11"/>
        </w:numPr>
        <w:spacing w:line="276" w:lineRule="auto"/>
        <w:ind w:left="504"/>
        <w:jc w:val="both"/>
        <w:rPr>
          <w:rFonts w:cs="Times New Roman"/>
          <w:sz w:val="28"/>
          <w:szCs w:val="28"/>
          <w:shd w:val="clear" w:color="auto" w:fill="FFFFFF"/>
          <w:lang w:eastAsia="de-DE"/>
        </w:rPr>
      </w:pPr>
      <w:r w:rsidRPr="00CB061C">
        <w:rPr>
          <w:rFonts w:cs="Times New Roman"/>
          <w:sz w:val="28"/>
          <w:szCs w:val="28"/>
          <w:shd w:val="clear" w:color="auto" w:fill="FFFFFF"/>
          <w:lang w:eastAsia="de-DE"/>
        </w:rPr>
        <w:t>noi, împreună cu subcontractanții și terții susținători nu ne aflăm în nici o situație de conflict de interes, așa cum este acesta descris în Legea nr.98/2016 și ne angajăm să anunțăm imediat Autoritatea contractantă despre apariția unei astfel de situații atât pe perioada evaluării Ofertelor cât și pe perioada derulării Contractului;</w:t>
      </w:r>
    </w:p>
    <w:p w14:paraId="0573DE8A" w14:textId="77777777" w:rsidR="006C2940" w:rsidRPr="00CB061C" w:rsidRDefault="006C2940" w:rsidP="006C2940">
      <w:pPr>
        <w:pStyle w:val="Listparagraf"/>
        <w:numPr>
          <w:ilvl w:val="0"/>
          <w:numId w:val="11"/>
        </w:numPr>
        <w:spacing w:line="276" w:lineRule="auto"/>
        <w:ind w:left="504"/>
        <w:jc w:val="both"/>
        <w:rPr>
          <w:rFonts w:cs="Times New Roman"/>
          <w:sz w:val="28"/>
          <w:szCs w:val="28"/>
          <w:shd w:val="clear" w:color="auto" w:fill="FFFFFF"/>
          <w:lang w:eastAsia="de-DE"/>
        </w:rPr>
      </w:pPr>
      <w:r w:rsidRPr="00CB061C">
        <w:rPr>
          <w:rFonts w:cs="Times New Roman"/>
          <w:sz w:val="28"/>
          <w:szCs w:val="28"/>
          <w:shd w:val="clear" w:color="auto" w:fill="FFFFFF"/>
          <w:lang w:val="de-DE" w:eastAsia="de-D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CB061C">
        <w:rPr>
          <w:rFonts w:cs="Times New Roman"/>
          <w:b/>
          <w:sz w:val="28"/>
          <w:szCs w:val="28"/>
          <w:shd w:val="clear" w:color="auto" w:fill="FFFFFF"/>
          <w:lang w:val="de-DE" w:eastAsia="de-DE"/>
        </w:rPr>
        <w:t xml:space="preserve"> </w:t>
      </w:r>
      <w:r w:rsidRPr="00CB061C">
        <w:rPr>
          <w:rFonts w:cs="Times New Roman"/>
          <w:sz w:val="28"/>
          <w:szCs w:val="28"/>
          <w:shd w:val="clear" w:color="auto" w:fill="FFFFFF"/>
          <w:lang w:val="de-DE" w:eastAsia="de-DE"/>
        </w:rPr>
        <w:t>efectele lor juridice;</w:t>
      </w:r>
    </w:p>
    <w:p w14:paraId="492CFAA5" w14:textId="77777777" w:rsidR="006C2940" w:rsidRPr="00CB061C" w:rsidRDefault="006C2940" w:rsidP="006C2940">
      <w:pPr>
        <w:pStyle w:val="Listparagraf"/>
        <w:numPr>
          <w:ilvl w:val="0"/>
          <w:numId w:val="11"/>
        </w:numPr>
        <w:spacing w:line="276" w:lineRule="auto"/>
        <w:ind w:left="504"/>
        <w:jc w:val="both"/>
        <w:rPr>
          <w:rFonts w:cs="Times New Roman"/>
          <w:sz w:val="28"/>
          <w:szCs w:val="28"/>
          <w:shd w:val="clear" w:color="auto" w:fill="FFFFFF"/>
          <w:lang w:eastAsia="de-DE"/>
        </w:rPr>
      </w:pPr>
      <w:r w:rsidRPr="00CB061C">
        <w:rPr>
          <w:rFonts w:cs="Times New Roman"/>
          <w:sz w:val="28"/>
          <w:szCs w:val="28"/>
          <w:shd w:val="clear" w:color="auto" w:fill="FFFFFF"/>
          <w:lang w:val="de-DE" w:eastAsia="de-DE"/>
        </w:rPr>
        <w:lastRenderedPageBreak/>
        <w:t>până la încheierea şi semnarea contractului de achiziţie publică de lucrari această Ofertă, împreună cu comunicarea transmisă de ….....</w:t>
      </w:r>
      <w:r w:rsidRPr="00CB061C">
        <w:rPr>
          <w:rFonts w:cs="Times New Roman"/>
          <w:sz w:val="28"/>
          <w:szCs w:val="28"/>
          <w:shd w:val="clear" w:color="auto" w:fill="FFFFFF"/>
          <w:lang w:eastAsia="de-DE"/>
        </w:rPr>
        <w:t xml:space="preserve">.............. </w:t>
      </w:r>
      <w:r w:rsidRPr="00CB061C">
        <w:rPr>
          <w:rFonts w:cs="Times New Roman"/>
          <w:i/>
          <w:sz w:val="28"/>
          <w:szCs w:val="28"/>
          <w:shd w:val="clear" w:color="auto" w:fill="FFFFFF"/>
          <w:lang w:val="de-DE" w:eastAsia="de-DE"/>
        </w:rPr>
        <w:t>[denumirea Autorității</w:t>
      </w:r>
      <w:r w:rsidRPr="00CB061C">
        <w:rPr>
          <w:rFonts w:cs="Times New Roman"/>
          <w:i/>
          <w:sz w:val="28"/>
          <w:szCs w:val="28"/>
          <w:shd w:val="clear" w:color="auto" w:fill="FFFFFF"/>
          <w:lang w:eastAsia="de-DE"/>
        </w:rPr>
        <w:t xml:space="preserve"> Contractante</w:t>
      </w:r>
      <w:r w:rsidRPr="00CB061C">
        <w:rPr>
          <w:rFonts w:cs="Times New Roman"/>
          <w:i/>
          <w:sz w:val="28"/>
          <w:szCs w:val="28"/>
          <w:shd w:val="clear" w:color="auto" w:fill="FFFFFF"/>
          <w:lang w:val="de-DE" w:eastAsia="de-DE"/>
        </w:rPr>
        <w:t>]</w:t>
      </w:r>
      <w:r w:rsidRPr="00CB061C">
        <w:rPr>
          <w:rFonts w:cs="Times New Roman"/>
          <w:sz w:val="28"/>
          <w:szCs w:val="28"/>
          <w:shd w:val="clear" w:color="auto" w:fill="FFFFFF"/>
          <w:lang w:val="de-DE" w:eastAsia="de-DE"/>
        </w:rPr>
        <w:t>, prin care Oferta noastră este stabilită câştigătoare, vor constitui un angajament ferm pentru noi.</w:t>
      </w:r>
    </w:p>
    <w:p w14:paraId="5D9873B7" w14:textId="77777777" w:rsidR="006C2940" w:rsidRPr="00CB061C" w:rsidRDefault="006C2940" w:rsidP="006C2940">
      <w:pPr>
        <w:spacing w:after="160" w:line="276" w:lineRule="auto"/>
        <w:contextualSpacing/>
        <w:jc w:val="both"/>
        <w:rPr>
          <w:rFonts w:cs="Times New Roman"/>
          <w:sz w:val="28"/>
          <w:szCs w:val="28"/>
          <w:shd w:val="clear" w:color="auto" w:fill="FFFFFF"/>
          <w:lang w:val="de-DE" w:eastAsia="de-DE"/>
        </w:rPr>
      </w:pPr>
    </w:p>
    <w:p w14:paraId="3C9C2346" w14:textId="77777777" w:rsidR="006C2940" w:rsidRPr="00CB061C" w:rsidRDefault="006C2940" w:rsidP="006C2940">
      <w:pPr>
        <w:spacing w:after="160" w:line="276" w:lineRule="auto"/>
        <w:contextualSpacing/>
        <w:jc w:val="both"/>
        <w:rPr>
          <w:rFonts w:cs="Times New Roman"/>
          <w:sz w:val="28"/>
          <w:szCs w:val="28"/>
          <w:shd w:val="clear" w:color="auto" w:fill="FFFFFF"/>
          <w:lang w:val="de-DE" w:eastAsia="de-DE"/>
        </w:rPr>
      </w:pPr>
      <w:r w:rsidRPr="00CB061C">
        <w:rPr>
          <w:rFonts w:cs="Times New Roman"/>
          <w:sz w:val="28"/>
          <w:szCs w:val="28"/>
          <w:shd w:val="clear" w:color="auto" w:fill="FFFFFF"/>
          <w:lang w:val="de-DE" w:eastAsia="de-DE"/>
        </w:rPr>
        <w:t>Precizăm că:</w:t>
      </w:r>
    </w:p>
    <w:p w14:paraId="4D020E91" w14:textId="77777777" w:rsidR="006C2940" w:rsidRPr="00CB061C" w:rsidRDefault="006C2940" w:rsidP="006C2940">
      <w:pPr>
        <w:numPr>
          <w:ilvl w:val="0"/>
          <w:numId w:val="4"/>
        </w:numPr>
        <w:spacing w:after="160" w:line="276" w:lineRule="auto"/>
        <w:ind w:left="288"/>
        <w:contextualSpacing/>
        <w:jc w:val="both"/>
        <w:rPr>
          <w:rFonts w:cs="Times New Roman"/>
          <w:sz w:val="28"/>
          <w:szCs w:val="28"/>
          <w:shd w:val="clear" w:color="auto" w:fill="FFFFFF"/>
          <w:lang w:val="de-DE" w:eastAsia="de-DE"/>
        </w:rPr>
      </w:pPr>
      <w:r w:rsidRPr="00CB061C">
        <w:rPr>
          <w:rFonts w:cs="Times New Roman"/>
          <w:sz w:val="28"/>
          <w:szCs w:val="28"/>
          <w:shd w:val="clear" w:color="auto" w:fill="FFFFFF"/>
          <w:lang w:val="de-DE" w:eastAsia="de-DE"/>
        </w:rPr>
        <w:t xml:space="preserve">-  depunem Ofertă Alternativă, ale cărei detalii sunt prezentate într-un formular de Ofertă separat, marcat în mod clar </w:t>
      </w:r>
      <w:r w:rsidRPr="00CB061C">
        <w:rPr>
          <w:rFonts w:cs="Times New Roman"/>
          <w:i/>
          <w:iCs/>
          <w:sz w:val="28"/>
          <w:szCs w:val="28"/>
          <w:shd w:val="clear" w:color="auto" w:fill="FFFFFF"/>
          <w:lang w:val="de-DE" w:eastAsia="de-DE"/>
        </w:rPr>
        <w:t>“Ofertă Alternativă”</w:t>
      </w:r>
      <w:r w:rsidRPr="00CB061C">
        <w:rPr>
          <w:rFonts w:cs="Times New Roman"/>
          <w:sz w:val="28"/>
          <w:szCs w:val="28"/>
          <w:shd w:val="clear" w:color="auto" w:fill="FFFFFF"/>
          <w:lang w:val="de-DE" w:eastAsia="de-DE"/>
        </w:rPr>
        <w:t>;</w:t>
      </w:r>
    </w:p>
    <w:p w14:paraId="62F5BE38" w14:textId="77777777" w:rsidR="006C2940" w:rsidRPr="00CB061C" w:rsidRDefault="006C2940" w:rsidP="006C2940">
      <w:pPr>
        <w:numPr>
          <w:ilvl w:val="0"/>
          <w:numId w:val="4"/>
        </w:numPr>
        <w:spacing w:after="160" w:line="276" w:lineRule="auto"/>
        <w:ind w:left="288"/>
        <w:contextualSpacing/>
        <w:jc w:val="both"/>
        <w:rPr>
          <w:rFonts w:cs="Times New Roman"/>
          <w:sz w:val="28"/>
          <w:szCs w:val="28"/>
          <w:shd w:val="clear" w:color="auto" w:fill="FFFFFF"/>
          <w:lang w:val="de-DE" w:eastAsia="de-DE"/>
        </w:rPr>
      </w:pPr>
      <w:r w:rsidRPr="00CB061C">
        <w:rPr>
          <w:rFonts w:cs="Times New Roman"/>
          <w:sz w:val="28"/>
          <w:szCs w:val="28"/>
          <w:shd w:val="clear" w:color="auto" w:fill="FFFFFF"/>
          <w:lang w:val="de-DE" w:eastAsia="de-DE"/>
        </w:rPr>
        <w:t>-   nu depunem Ofertă Alternativă.</w:t>
      </w:r>
    </w:p>
    <w:p w14:paraId="088F599E" w14:textId="77777777" w:rsidR="006C2940" w:rsidRPr="00CB061C" w:rsidRDefault="006C2940" w:rsidP="006C2940">
      <w:pPr>
        <w:spacing w:line="276" w:lineRule="auto"/>
        <w:ind w:left="785"/>
        <w:contextualSpacing/>
        <w:rPr>
          <w:rFonts w:cs="Times New Roman"/>
          <w:i/>
          <w:sz w:val="28"/>
          <w:szCs w:val="28"/>
          <w:shd w:val="clear" w:color="auto" w:fill="FFFFFF"/>
          <w:lang w:val="de-DE" w:eastAsia="de-DE"/>
        </w:rPr>
      </w:pPr>
      <w:r w:rsidRPr="00CB061C">
        <w:rPr>
          <w:rFonts w:cs="Times New Roman"/>
          <w:i/>
          <w:sz w:val="28"/>
          <w:szCs w:val="28"/>
          <w:shd w:val="clear" w:color="auto" w:fill="FFFFFF"/>
          <w:lang w:eastAsia="de-DE"/>
        </w:rPr>
        <w:t>[</w:t>
      </w:r>
      <w:r w:rsidRPr="00CB061C">
        <w:rPr>
          <w:rFonts w:cs="Times New Roman"/>
          <w:i/>
          <w:sz w:val="28"/>
          <w:szCs w:val="28"/>
          <w:shd w:val="clear" w:color="auto" w:fill="FFFFFF"/>
          <w:lang w:val="de-DE" w:eastAsia="de-DE"/>
        </w:rPr>
        <w:t>Se bifează opţiunea corespunzătoare.]</w:t>
      </w:r>
    </w:p>
    <w:p w14:paraId="7E6DABC1" w14:textId="77777777" w:rsidR="006C2940" w:rsidRPr="00CB061C" w:rsidRDefault="006C2940" w:rsidP="006C2940">
      <w:pPr>
        <w:spacing w:line="276" w:lineRule="auto"/>
        <w:ind w:left="785"/>
        <w:contextualSpacing/>
        <w:rPr>
          <w:rFonts w:cs="Times New Roman"/>
          <w:sz w:val="28"/>
          <w:szCs w:val="28"/>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5400"/>
        <w:gridCol w:w="2914"/>
      </w:tblGrid>
      <w:tr w:rsidR="006C2940" w:rsidRPr="00CB061C" w14:paraId="4E1CDD36" w14:textId="77777777" w:rsidTr="00352FCE">
        <w:trPr>
          <w:jc w:val="center"/>
        </w:trPr>
        <w:tc>
          <w:tcPr>
            <w:tcW w:w="5400" w:type="dxa"/>
            <w:tcBorders>
              <w:top w:val="single" w:sz="1" w:space="0" w:color="000000"/>
              <w:left w:val="single" w:sz="1" w:space="0" w:color="000000"/>
              <w:bottom w:val="single" w:sz="1" w:space="0" w:color="000000"/>
            </w:tcBorders>
            <w:shd w:val="clear" w:color="auto" w:fill="auto"/>
            <w:vAlign w:val="center"/>
          </w:tcPr>
          <w:p w14:paraId="50631581" w14:textId="77777777" w:rsidR="006C2940" w:rsidRPr="00CB061C" w:rsidRDefault="006C2940" w:rsidP="00352FCE">
            <w:pPr>
              <w:pStyle w:val="TableContents"/>
              <w:spacing w:line="276" w:lineRule="auto"/>
              <w:jc w:val="center"/>
              <w:rPr>
                <w:rFonts w:cs="Times New Roman"/>
                <w:i/>
                <w:sz w:val="28"/>
                <w:szCs w:val="28"/>
                <w:shd w:val="clear" w:color="auto" w:fill="FFFFFF"/>
                <w:lang w:val="de-DE" w:eastAsia="en-US"/>
              </w:rPr>
            </w:pPr>
            <w:proofErr w:type="spellStart"/>
            <w:r w:rsidRPr="00CB061C">
              <w:rPr>
                <w:rFonts w:cs="Times New Roman"/>
                <w:sz w:val="28"/>
                <w:szCs w:val="28"/>
              </w:rPr>
              <w:t>Semnatura</w:t>
            </w:r>
            <w:proofErr w:type="spellEnd"/>
            <w:r w:rsidRPr="00CB061C">
              <w:rPr>
                <w:rFonts w:cs="Times New Roman"/>
                <w:sz w:val="28"/>
                <w:szCs w:val="28"/>
              </w:rPr>
              <w:t xml:space="preserve"> reprezentantului ofertantului</w:t>
            </w:r>
          </w:p>
        </w:tc>
        <w:tc>
          <w:tcPr>
            <w:tcW w:w="2914" w:type="dxa"/>
            <w:tcBorders>
              <w:top w:val="single" w:sz="1" w:space="0" w:color="000000"/>
              <w:left w:val="single" w:sz="1" w:space="0" w:color="000000"/>
              <w:bottom w:val="single" w:sz="1" w:space="0" w:color="000000"/>
              <w:right w:val="single" w:sz="1" w:space="0" w:color="000000"/>
            </w:tcBorders>
            <w:shd w:val="clear" w:color="auto" w:fill="auto"/>
          </w:tcPr>
          <w:p w14:paraId="043CE297" w14:textId="77777777" w:rsidR="006C2940" w:rsidRPr="00CB061C" w:rsidRDefault="006C2940" w:rsidP="00352FCE">
            <w:pPr>
              <w:tabs>
                <w:tab w:val="left" w:pos="360"/>
              </w:tabs>
              <w:spacing w:line="276" w:lineRule="auto"/>
              <w:jc w:val="center"/>
              <w:rPr>
                <w:rFonts w:cs="Times New Roman"/>
                <w:i/>
                <w:sz w:val="28"/>
                <w:szCs w:val="28"/>
                <w:shd w:val="clear" w:color="auto" w:fill="FFFFFF"/>
                <w:lang w:val="de-DE" w:eastAsia="en-US"/>
              </w:rPr>
            </w:pPr>
          </w:p>
          <w:p w14:paraId="2ECD5D79" w14:textId="77777777" w:rsidR="006C2940" w:rsidRPr="00CB061C" w:rsidRDefault="006C2940" w:rsidP="00352FCE">
            <w:pPr>
              <w:tabs>
                <w:tab w:val="left" w:pos="360"/>
              </w:tabs>
              <w:spacing w:line="276" w:lineRule="auto"/>
              <w:jc w:val="center"/>
              <w:rPr>
                <w:rFonts w:cs="Times New Roman"/>
                <w:i/>
                <w:sz w:val="28"/>
                <w:szCs w:val="28"/>
                <w:shd w:val="clear" w:color="auto" w:fill="FFFFFF"/>
                <w:lang w:val="de-DE" w:eastAsia="en-US"/>
              </w:rPr>
            </w:pPr>
          </w:p>
          <w:p w14:paraId="1787C1A7" w14:textId="77777777" w:rsidR="006C2940" w:rsidRPr="00CB061C" w:rsidRDefault="006C2940" w:rsidP="00352FCE">
            <w:pPr>
              <w:tabs>
                <w:tab w:val="left" w:pos="360"/>
              </w:tabs>
              <w:spacing w:line="276" w:lineRule="auto"/>
              <w:jc w:val="center"/>
              <w:rPr>
                <w:rFonts w:cs="Times New Roman"/>
                <w:sz w:val="28"/>
                <w:szCs w:val="28"/>
              </w:rPr>
            </w:pPr>
            <w:r w:rsidRPr="00CB061C">
              <w:rPr>
                <w:rFonts w:cs="Times New Roman"/>
                <w:i/>
                <w:sz w:val="28"/>
                <w:szCs w:val="28"/>
                <w:shd w:val="clear" w:color="auto" w:fill="FFFFFF"/>
                <w:lang w:val="de-DE" w:eastAsia="en-US"/>
              </w:rPr>
              <w:t>…</w:t>
            </w:r>
            <w:r w:rsidRPr="00CB061C">
              <w:rPr>
                <w:rFonts w:eastAsia="Calibri" w:cs="Times New Roman"/>
                <w:i/>
                <w:sz w:val="28"/>
                <w:szCs w:val="28"/>
                <w:shd w:val="clear" w:color="auto" w:fill="FFFFFF"/>
                <w:lang w:val="de-DE" w:eastAsia="en-US"/>
              </w:rPr>
              <w:t>.....................................</w:t>
            </w:r>
          </w:p>
        </w:tc>
      </w:tr>
      <w:tr w:rsidR="006C2940" w:rsidRPr="00CB061C" w14:paraId="0873FBCC" w14:textId="77777777" w:rsidTr="00352FCE">
        <w:trPr>
          <w:jc w:val="center"/>
        </w:trPr>
        <w:tc>
          <w:tcPr>
            <w:tcW w:w="5400" w:type="dxa"/>
            <w:tcBorders>
              <w:left w:val="single" w:sz="1" w:space="0" w:color="000000"/>
              <w:bottom w:val="single" w:sz="1" w:space="0" w:color="000000"/>
            </w:tcBorders>
            <w:shd w:val="clear" w:color="auto" w:fill="auto"/>
          </w:tcPr>
          <w:p w14:paraId="445F4DA3" w14:textId="77777777" w:rsidR="006C2940" w:rsidRPr="00CB061C" w:rsidRDefault="006C2940" w:rsidP="00352FCE">
            <w:pPr>
              <w:pStyle w:val="TableContents"/>
              <w:spacing w:line="276" w:lineRule="auto"/>
              <w:jc w:val="center"/>
              <w:rPr>
                <w:rFonts w:cs="Times New Roman"/>
                <w:sz w:val="28"/>
                <w:szCs w:val="28"/>
                <w:shd w:val="clear" w:color="auto" w:fill="FFFFFF"/>
              </w:rPr>
            </w:pPr>
            <w:r w:rsidRPr="00CB061C">
              <w:rPr>
                <w:rFonts w:cs="Times New Roman"/>
                <w:sz w:val="28"/>
                <w:szCs w:val="28"/>
              </w:rPr>
              <w:t>Numele semnatarului</w:t>
            </w:r>
          </w:p>
        </w:tc>
        <w:tc>
          <w:tcPr>
            <w:tcW w:w="2914" w:type="dxa"/>
            <w:tcBorders>
              <w:left w:val="single" w:sz="1" w:space="0" w:color="000000"/>
              <w:bottom w:val="single" w:sz="1" w:space="0" w:color="000000"/>
              <w:right w:val="single" w:sz="1" w:space="0" w:color="000000"/>
            </w:tcBorders>
            <w:shd w:val="clear" w:color="auto" w:fill="auto"/>
          </w:tcPr>
          <w:p w14:paraId="17324B12" w14:textId="77777777" w:rsidR="006C2940" w:rsidRPr="00CB061C" w:rsidRDefault="006C2940" w:rsidP="00352FCE">
            <w:pPr>
              <w:tabs>
                <w:tab w:val="left" w:pos="360"/>
              </w:tabs>
              <w:snapToGrid w:val="0"/>
              <w:spacing w:line="276" w:lineRule="auto"/>
              <w:jc w:val="both"/>
              <w:rPr>
                <w:rFonts w:cs="Times New Roman"/>
                <w:sz w:val="28"/>
                <w:szCs w:val="28"/>
                <w:shd w:val="clear" w:color="auto" w:fill="FFFFFF"/>
              </w:rPr>
            </w:pPr>
          </w:p>
          <w:p w14:paraId="7F76B7BE" w14:textId="77777777" w:rsidR="006C2940" w:rsidRPr="00CB061C" w:rsidRDefault="006C2940" w:rsidP="00352FCE">
            <w:pPr>
              <w:tabs>
                <w:tab w:val="left" w:pos="360"/>
              </w:tabs>
              <w:spacing w:line="276" w:lineRule="auto"/>
              <w:jc w:val="center"/>
              <w:rPr>
                <w:rFonts w:cs="Times New Roman"/>
                <w:sz w:val="28"/>
                <w:szCs w:val="28"/>
              </w:rPr>
            </w:pPr>
            <w:r w:rsidRPr="00CB061C">
              <w:rPr>
                <w:rFonts w:cs="Times New Roman"/>
                <w:i/>
                <w:sz w:val="28"/>
                <w:szCs w:val="28"/>
                <w:shd w:val="clear" w:color="auto" w:fill="FFFFFF"/>
                <w:lang w:val="de-DE" w:eastAsia="en-US"/>
              </w:rPr>
              <w:t>…</w:t>
            </w:r>
            <w:r w:rsidRPr="00CB061C">
              <w:rPr>
                <w:rFonts w:eastAsia="Calibri" w:cs="Times New Roman"/>
                <w:i/>
                <w:sz w:val="28"/>
                <w:szCs w:val="28"/>
                <w:shd w:val="clear" w:color="auto" w:fill="FFFFFF"/>
                <w:lang w:val="de-DE" w:eastAsia="en-US"/>
              </w:rPr>
              <w:t>.....................................</w:t>
            </w:r>
          </w:p>
        </w:tc>
      </w:tr>
      <w:tr w:rsidR="006C2940" w:rsidRPr="00CB061C" w14:paraId="6827F536" w14:textId="77777777" w:rsidTr="00352FCE">
        <w:trPr>
          <w:jc w:val="center"/>
        </w:trPr>
        <w:tc>
          <w:tcPr>
            <w:tcW w:w="5400" w:type="dxa"/>
            <w:tcBorders>
              <w:left w:val="single" w:sz="1" w:space="0" w:color="000000"/>
              <w:bottom w:val="single" w:sz="1" w:space="0" w:color="000000"/>
            </w:tcBorders>
            <w:shd w:val="clear" w:color="auto" w:fill="auto"/>
          </w:tcPr>
          <w:p w14:paraId="648F79AE" w14:textId="77777777" w:rsidR="006C2940" w:rsidRPr="00CB061C" w:rsidRDefault="006C2940" w:rsidP="00352FCE">
            <w:pPr>
              <w:pStyle w:val="TableContents"/>
              <w:spacing w:line="276" w:lineRule="auto"/>
              <w:jc w:val="center"/>
              <w:rPr>
                <w:rFonts w:cs="Times New Roman"/>
                <w:i/>
                <w:sz w:val="28"/>
                <w:szCs w:val="28"/>
                <w:shd w:val="clear" w:color="auto" w:fill="FFFFFF"/>
                <w:lang w:val="de-DE" w:eastAsia="de-DE"/>
              </w:rPr>
            </w:pPr>
            <w:r w:rsidRPr="00CB061C">
              <w:rPr>
                <w:rFonts w:cs="Times New Roman"/>
                <w:sz w:val="28"/>
                <w:szCs w:val="28"/>
              </w:rPr>
              <w:t>Calitatea semnatarului ofertei</w:t>
            </w:r>
          </w:p>
        </w:tc>
        <w:tc>
          <w:tcPr>
            <w:tcW w:w="2914" w:type="dxa"/>
            <w:tcBorders>
              <w:left w:val="single" w:sz="1" w:space="0" w:color="000000"/>
              <w:bottom w:val="single" w:sz="1" w:space="0" w:color="000000"/>
              <w:right w:val="single" w:sz="1" w:space="0" w:color="000000"/>
            </w:tcBorders>
            <w:shd w:val="clear" w:color="auto" w:fill="auto"/>
          </w:tcPr>
          <w:p w14:paraId="6F3BE75E" w14:textId="77777777" w:rsidR="006C2940" w:rsidRPr="00CB061C" w:rsidRDefault="006C2940" w:rsidP="00352FCE">
            <w:pPr>
              <w:tabs>
                <w:tab w:val="left" w:pos="360"/>
              </w:tabs>
              <w:spacing w:line="276" w:lineRule="auto"/>
              <w:jc w:val="center"/>
              <w:rPr>
                <w:rFonts w:cs="Times New Roman"/>
                <w:sz w:val="28"/>
                <w:szCs w:val="28"/>
              </w:rPr>
            </w:pPr>
            <w:r w:rsidRPr="00CB061C">
              <w:rPr>
                <w:rFonts w:cs="Times New Roman"/>
                <w:i/>
                <w:sz w:val="28"/>
                <w:szCs w:val="28"/>
                <w:shd w:val="clear" w:color="auto" w:fill="FFFFFF"/>
                <w:lang w:val="de-DE" w:eastAsia="de-DE"/>
              </w:rPr>
              <w:t>…</w:t>
            </w:r>
            <w:r w:rsidRPr="00CB061C">
              <w:rPr>
                <w:rFonts w:eastAsia="Calibri" w:cs="Times New Roman"/>
                <w:i/>
                <w:sz w:val="28"/>
                <w:szCs w:val="28"/>
                <w:shd w:val="clear" w:color="auto" w:fill="FFFFFF"/>
                <w:lang w:val="de-DE" w:eastAsia="de-DE"/>
              </w:rPr>
              <w:t>.....................................</w:t>
            </w:r>
          </w:p>
        </w:tc>
      </w:tr>
    </w:tbl>
    <w:p w14:paraId="5FF70064" w14:textId="77777777" w:rsidR="006C2940" w:rsidRPr="00CB061C" w:rsidRDefault="006C2940" w:rsidP="006C2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2"/>
        <w:jc w:val="both"/>
        <w:rPr>
          <w:rFonts w:eastAsia="Calibri" w:cs="Times New Roman"/>
          <w:sz w:val="28"/>
          <w:szCs w:val="28"/>
          <w:shd w:val="clear" w:color="auto" w:fill="FFFFFF"/>
          <w:lang w:eastAsia="en-US"/>
        </w:rPr>
      </w:pPr>
    </w:p>
    <w:p w14:paraId="21D6EC20" w14:textId="77777777" w:rsidR="006C2940" w:rsidRPr="00CB061C" w:rsidRDefault="006C2940" w:rsidP="006C2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2"/>
        <w:jc w:val="both"/>
        <w:rPr>
          <w:rFonts w:eastAsia="Calibri" w:cs="Times New Roman"/>
          <w:b/>
          <w:i/>
          <w:shd w:val="clear" w:color="auto" w:fill="FFFFFF"/>
          <w:lang w:val="fr-FR" w:eastAsia="en-US"/>
        </w:rPr>
      </w:pPr>
    </w:p>
    <w:p w14:paraId="4D2D3B66" w14:textId="77777777" w:rsidR="006C2940" w:rsidRPr="00CB061C" w:rsidRDefault="006C2940" w:rsidP="006C2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2"/>
        <w:jc w:val="both"/>
        <w:rPr>
          <w:rFonts w:cs="Times New Roman"/>
          <w:sz w:val="26"/>
          <w:szCs w:val="26"/>
        </w:rPr>
      </w:pPr>
      <w:proofErr w:type="spellStart"/>
      <w:proofErr w:type="gramStart"/>
      <w:r w:rsidRPr="00CB061C">
        <w:rPr>
          <w:rFonts w:eastAsia="Calibri" w:cs="Times New Roman"/>
          <w:b/>
          <w:i/>
          <w:sz w:val="26"/>
          <w:szCs w:val="26"/>
          <w:shd w:val="clear" w:color="auto" w:fill="FFFFFF"/>
          <w:lang w:val="fr-FR" w:eastAsia="en-US"/>
        </w:rPr>
        <w:t>Notă</w:t>
      </w:r>
      <w:proofErr w:type="spellEnd"/>
      <w:r w:rsidRPr="00CB061C">
        <w:rPr>
          <w:rFonts w:eastAsia="Calibri" w:cs="Times New Roman"/>
          <w:b/>
          <w:i/>
          <w:sz w:val="26"/>
          <w:szCs w:val="26"/>
          <w:shd w:val="clear" w:color="auto" w:fill="FFFFFF"/>
          <w:lang w:val="fr-FR" w:eastAsia="en-US"/>
        </w:rPr>
        <w:t>:</w:t>
      </w:r>
      <w:proofErr w:type="gramEnd"/>
      <w:r w:rsidRPr="00CB061C">
        <w:rPr>
          <w:rFonts w:eastAsia="Calibri" w:cs="Times New Roman"/>
          <w:i/>
          <w:sz w:val="26"/>
          <w:szCs w:val="26"/>
          <w:shd w:val="clear" w:color="auto" w:fill="FFFFFF"/>
          <w:lang w:val="fr-FR" w:eastAsia="en-US"/>
        </w:rPr>
        <w:t xml:space="preserve"> </w:t>
      </w:r>
      <w:proofErr w:type="spellStart"/>
      <w:r w:rsidRPr="00CB061C">
        <w:rPr>
          <w:rFonts w:eastAsia="Calibri" w:cs="Times New Roman"/>
          <w:i/>
          <w:sz w:val="26"/>
          <w:szCs w:val="26"/>
          <w:shd w:val="clear" w:color="auto" w:fill="FFFFFF"/>
          <w:lang w:val="fr-FR" w:eastAsia="en-US"/>
        </w:rPr>
        <w:t>Acest</w:t>
      </w:r>
      <w:proofErr w:type="spellEnd"/>
      <w:r w:rsidRPr="00CB061C">
        <w:rPr>
          <w:rFonts w:eastAsia="Calibri" w:cs="Times New Roman"/>
          <w:i/>
          <w:sz w:val="26"/>
          <w:szCs w:val="26"/>
          <w:shd w:val="clear" w:color="auto" w:fill="FFFFFF"/>
          <w:lang w:val="fr-FR" w:eastAsia="en-US"/>
        </w:rPr>
        <w:t xml:space="preserve"> </w:t>
      </w:r>
      <w:proofErr w:type="spellStart"/>
      <w:r w:rsidRPr="00CB061C">
        <w:rPr>
          <w:rFonts w:eastAsia="Calibri" w:cs="Times New Roman"/>
          <w:i/>
          <w:sz w:val="26"/>
          <w:szCs w:val="26"/>
          <w:shd w:val="clear" w:color="auto" w:fill="FFFFFF"/>
          <w:lang w:val="fr-FR" w:eastAsia="en-US"/>
        </w:rPr>
        <w:t>formular</w:t>
      </w:r>
      <w:proofErr w:type="spellEnd"/>
      <w:r w:rsidRPr="00CB061C">
        <w:rPr>
          <w:rFonts w:eastAsia="Calibri" w:cs="Times New Roman"/>
          <w:i/>
          <w:sz w:val="26"/>
          <w:szCs w:val="26"/>
          <w:shd w:val="clear" w:color="auto" w:fill="FFFFFF"/>
          <w:lang w:val="fr-FR" w:eastAsia="en-US"/>
        </w:rPr>
        <w:t xml:space="preserve"> se va </w:t>
      </w:r>
      <w:proofErr w:type="spellStart"/>
      <w:r w:rsidRPr="00CB061C">
        <w:rPr>
          <w:rFonts w:eastAsia="Calibri" w:cs="Times New Roman"/>
          <w:i/>
          <w:sz w:val="26"/>
          <w:szCs w:val="26"/>
          <w:shd w:val="clear" w:color="auto" w:fill="FFFFFF"/>
          <w:lang w:val="fr-FR" w:eastAsia="en-US"/>
        </w:rPr>
        <w:t>completa</w:t>
      </w:r>
      <w:proofErr w:type="spellEnd"/>
      <w:r w:rsidRPr="00CB061C">
        <w:rPr>
          <w:rFonts w:eastAsia="Calibri" w:cs="Times New Roman"/>
          <w:i/>
          <w:sz w:val="26"/>
          <w:szCs w:val="26"/>
          <w:shd w:val="clear" w:color="auto" w:fill="FFFFFF"/>
          <w:lang w:val="fr-FR" w:eastAsia="en-US"/>
        </w:rPr>
        <w:t xml:space="preserve"> </w:t>
      </w:r>
      <w:proofErr w:type="spellStart"/>
      <w:r w:rsidRPr="00CB061C">
        <w:rPr>
          <w:rFonts w:eastAsia="Calibri" w:cs="Times New Roman"/>
          <w:i/>
          <w:sz w:val="26"/>
          <w:szCs w:val="26"/>
          <w:shd w:val="clear" w:color="auto" w:fill="FFFFFF"/>
          <w:lang w:val="fr-FR" w:eastAsia="en-US"/>
        </w:rPr>
        <w:t>numai</w:t>
      </w:r>
      <w:proofErr w:type="spellEnd"/>
      <w:r w:rsidRPr="00CB061C">
        <w:rPr>
          <w:rFonts w:eastAsia="Calibri" w:cs="Times New Roman"/>
          <w:i/>
          <w:sz w:val="26"/>
          <w:szCs w:val="26"/>
          <w:shd w:val="clear" w:color="auto" w:fill="FFFFFF"/>
          <w:lang w:val="fr-FR" w:eastAsia="en-US"/>
        </w:rPr>
        <w:t xml:space="preserve"> de </w:t>
      </w:r>
      <w:proofErr w:type="spellStart"/>
      <w:r w:rsidRPr="00CB061C">
        <w:rPr>
          <w:rFonts w:eastAsia="Calibri" w:cs="Times New Roman"/>
          <w:i/>
          <w:sz w:val="26"/>
          <w:szCs w:val="26"/>
          <w:shd w:val="clear" w:color="auto" w:fill="FFFFFF"/>
          <w:lang w:val="fr-FR" w:eastAsia="en-US"/>
        </w:rPr>
        <w:t>către</w:t>
      </w:r>
      <w:proofErr w:type="spellEnd"/>
      <w:r w:rsidRPr="00CB061C">
        <w:rPr>
          <w:rFonts w:eastAsia="Calibri" w:cs="Times New Roman"/>
          <w:i/>
          <w:sz w:val="26"/>
          <w:szCs w:val="26"/>
          <w:shd w:val="clear" w:color="auto" w:fill="FFFFFF"/>
          <w:lang w:val="fr-FR" w:eastAsia="en-US"/>
        </w:rPr>
        <w:t xml:space="preserve"> </w:t>
      </w:r>
      <w:proofErr w:type="spellStart"/>
      <w:r w:rsidRPr="00CB061C">
        <w:rPr>
          <w:rFonts w:eastAsia="Calibri" w:cs="Times New Roman"/>
          <w:i/>
          <w:sz w:val="26"/>
          <w:szCs w:val="26"/>
          <w:shd w:val="clear" w:color="auto" w:fill="FFFFFF"/>
          <w:lang w:val="fr-FR" w:eastAsia="en-US"/>
        </w:rPr>
        <w:t>ofertant</w:t>
      </w:r>
      <w:proofErr w:type="spellEnd"/>
      <w:r w:rsidRPr="00CB061C">
        <w:rPr>
          <w:rFonts w:eastAsia="Calibri" w:cs="Times New Roman"/>
          <w:i/>
          <w:sz w:val="26"/>
          <w:szCs w:val="26"/>
          <w:shd w:val="clear" w:color="auto" w:fill="FFFFFF"/>
          <w:lang w:val="fr-FR" w:eastAsia="en-US"/>
        </w:rPr>
        <w:t>/</w:t>
      </w:r>
      <w:proofErr w:type="spellStart"/>
      <w:r w:rsidRPr="00CB061C">
        <w:rPr>
          <w:rFonts w:eastAsia="Calibri" w:cs="Times New Roman"/>
          <w:i/>
          <w:sz w:val="26"/>
          <w:szCs w:val="26"/>
          <w:shd w:val="clear" w:color="auto" w:fill="FFFFFF"/>
          <w:lang w:val="fr-FR" w:eastAsia="en-US"/>
        </w:rPr>
        <w:t>liderul</w:t>
      </w:r>
      <w:proofErr w:type="spellEnd"/>
      <w:r w:rsidRPr="00CB061C">
        <w:rPr>
          <w:rFonts w:eastAsia="Calibri" w:cs="Times New Roman"/>
          <w:i/>
          <w:sz w:val="26"/>
          <w:szCs w:val="26"/>
          <w:shd w:val="clear" w:color="auto" w:fill="FFFFFF"/>
          <w:lang w:val="fr-FR" w:eastAsia="en-US"/>
        </w:rPr>
        <w:t xml:space="preserve"> de </w:t>
      </w:r>
      <w:proofErr w:type="spellStart"/>
      <w:r w:rsidRPr="00CB061C">
        <w:rPr>
          <w:rFonts w:eastAsia="Calibri" w:cs="Times New Roman"/>
          <w:i/>
          <w:sz w:val="26"/>
          <w:szCs w:val="26"/>
          <w:shd w:val="clear" w:color="auto" w:fill="FFFFFF"/>
          <w:lang w:val="fr-FR" w:eastAsia="en-US"/>
        </w:rPr>
        <w:t>asociaţie</w:t>
      </w:r>
      <w:proofErr w:type="spellEnd"/>
      <w:r w:rsidRPr="00CB061C">
        <w:rPr>
          <w:rFonts w:eastAsia="Calibri" w:cs="Times New Roman"/>
          <w:i/>
          <w:sz w:val="26"/>
          <w:szCs w:val="26"/>
          <w:shd w:val="clear" w:color="auto" w:fill="FFFFFF"/>
          <w:lang w:val="fr-FR" w:eastAsia="en-US"/>
        </w:rPr>
        <w:t>.</w:t>
      </w:r>
    </w:p>
    <w:p w14:paraId="5B4CA599" w14:textId="77777777" w:rsidR="006C2940" w:rsidRPr="00CB061C" w:rsidRDefault="006C2940" w:rsidP="006C2940">
      <w:pPr>
        <w:tabs>
          <w:tab w:val="left" w:pos="1907"/>
        </w:tabs>
        <w:spacing w:line="276" w:lineRule="auto"/>
        <w:rPr>
          <w:rFonts w:cs="Times New Roman"/>
          <w:b/>
          <w:bCs/>
          <w:sz w:val="28"/>
          <w:szCs w:val="28"/>
        </w:rPr>
      </w:pPr>
    </w:p>
    <w:p w14:paraId="2679CDDA" w14:textId="77777777" w:rsidR="006C2940" w:rsidRPr="00CB061C" w:rsidRDefault="006C2940" w:rsidP="006C2940">
      <w:pPr>
        <w:tabs>
          <w:tab w:val="left" w:pos="1907"/>
        </w:tabs>
        <w:spacing w:line="276" w:lineRule="auto"/>
        <w:rPr>
          <w:rFonts w:cs="Times New Roman"/>
          <w:b/>
          <w:bCs/>
          <w:sz w:val="28"/>
          <w:szCs w:val="28"/>
        </w:rPr>
      </w:pPr>
    </w:p>
    <w:p w14:paraId="29DAF3EC" w14:textId="77777777" w:rsidR="006C2940" w:rsidRPr="00CB061C" w:rsidRDefault="006C2940" w:rsidP="006C2940">
      <w:pPr>
        <w:tabs>
          <w:tab w:val="left" w:pos="1907"/>
        </w:tabs>
        <w:spacing w:line="276" w:lineRule="auto"/>
        <w:rPr>
          <w:rFonts w:cs="Times New Roman"/>
          <w:b/>
          <w:bCs/>
          <w:sz w:val="28"/>
          <w:szCs w:val="28"/>
        </w:rPr>
      </w:pPr>
    </w:p>
    <w:p w14:paraId="75218A06" w14:textId="77777777" w:rsidR="00F503B4" w:rsidRDefault="00F503B4" w:rsidP="00322786">
      <w:pPr>
        <w:pStyle w:val="Standard"/>
        <w:spacing w:line="276" w:lineRule="auto"/>
        <w:jc w:val="both"/>
        <w:rPr>
          <w:i/>
          <w:iCs/>
          <w:sz w:val="28"/>
          <w:szCs w:val="28"/>
        </w:rPr>
      </w:pPr>
    </w:p>
    <w:p w14:paraId="2CD4682F" w14:textId="77777777" w:rsidR="00F503B4" w:rsidRDefault="00F503B4" w:rsidP="00322786">
      <w:pPr>
        <w:pStyle w:val="Standard"/>
        <w:spacing w:line="276" w:lineRule="auto"/>
        <w:jc w:val="both"/>
        <w:rPr>
          <w:i/>
          <w:iCs/>
          <w:sz w:val="28"/>
          <w:szCs w:val="28"/>
        </w:rPr>
      </w:pPr>
    </w:p>
    <w:p w14:paraId="7EDE150D" w14:textId="77777777" w:rsidR="00F503B4" w:rsidRDefault="00F503B4" w:rsidP="00322786">
      <w:pPr>
        <w:pStyle w:val="Standard"/>
        <w:spacing w:line="276" w:lineRule="auto"/>
        <w:jc w:val="both"/>
        <w:rPr>
          <w:i/>
          <w:iCs/>
          <w:sz w:val="28"/>
          <w:szCs w:val="28"/>
        </w:rPr>
      </w:pPr>
    </w:p>
    <w:p w14:paraId="61F71909" w14:textId="77777777" w:rsidR="00F503B4" w:rsidRDefault="00F503B4" w:rsidP="00322786">
      <w:pPr>
        <w:pStyle w:val="Standard"/>
        <w:spacing w:line="276" w:lineRule="auto"/>
        <w:jc w:val="both"/>
        <w:rPr>
          <w:i/>
          <w:iCs/>
          <w:sz w:val="28"/>
          <w:szCs w:val="28"/>
        </w:rPr>
      </w:pPr>
    </w:p>
    <w:p w14:paraId="0DA464EC" w14:textId="77777777" w:rsidR="00F503B4" w:rsidRDefault="00F503B4" w:rsidP="00322786">
      <w:pPr>
        <w:pStyle w:val="Standard"/>
        <w:spacing w:line="276" w:lineRule="auto"/>
        <w:jc w:val="both"/>
        <w:rPr>
          <w:i/>
          <w:iCs/>
          <w:sz w:val="28"/>
          <w:szCs w:val="28"/>
        </w:rPr>
      </w:pPr>
    </w:p>
    <w:p w14:paraId="4BFAD12E" w14:textId="77777777" w:rsidR="00F503B4" w:rsidRDefault="00F503B4" w:rsidP="00322786">
      <w:pPr>
        <w:pStyle w:val="Standard"/>
        <w:spacing w:line="276" w:lineRule="auto"/>
        <w:jc w:val="both"/>
        <w:rPr>
          <w:i/>
          <w:iCs/>
          <w:sz w:val="28"/>
          <w:szCs w:val="28"/>
        </w:rPr>
      </w:pPr>
    </w:p>
    <w:p w14:paraId="462844A7" w14:textId="77777777" w:rsidR="00624705" w:rsidRDefault="00624705" w:rsidP="00322786">
      <w:pPr>
        <w:pStyle w:val="Standard"/>
        <w:spacing w:line="276" w:lineRule="auto"/>
        <w:jc w:val="both"/>
        <w:rPr>
          <w:i/>
          <w:iCs/>
          <w:sz w:val="28"/>
          <w:szCs w:val="28"/>
        </w:rPr>
      </w:pPr>
    </w:p>
    <w:p w14:paraId="22C2D1A3" w14:textId="77777777" w:rsidR="00F503B4" w:rsidRDefault="00F503B4" w:rsidP="00322786">
      <w:pPr>
        <w:pStyle w:val="Standard"/>
        <w:spacing w:line="276" w:lineRule="auto"/>
        <w:jc w:val="both"/>
        <w:rPr>
          <w:i/>
          <w:iCs/>
          <w:sz w:val="28"/>
          <w:szCs w:val="28"/>
        </w:rPr>
      </w:pPr>
    </w:p>
    <w:p w14:paraId="0D195DC3" w14:textId="77777777" w:rsidR="00F503B4" w:rsidRDefault="00F503B4" w:rsidP="00322786">
      <w:pPr>
        <w:pStyle w:val="Standard"/>
        <w:spacing w:line="276" w:lineRule="auto"/>
        <w:jc w:val="both"/>
        <w:rPr>
          <w:i/>
          <w:iCs/>
          <w:sz w:val="28"/>
          <w:szCs w:val="28"/>
        </w:rPr>
      </w:pPr>
    </w:p>
    <w:p w14:paraId="1A83D85B" w14:textId="77777777" w:rsidR="00F503B4" w:rsidRDefault="00F503B4" w:rsidP="00322786">
      <w:pPr>
        <w:pStyle w:val="Standard"/>
        <w:spacing w:line="276" w:lineRule="auto"/>
        <w:jc w:val="both"/>
        <w:rPr>
          <w:i/>
          <w:iCs/>
          <w:sz w:val="28"/>
          <w:szCs w:val="28"/>
        </w:rPr>
      </w:pPr>
    </w:p>
    <w:p w14:paraId="72ED18C1" w14:textId="23EB45C7" w:rsidR="000A1EF6" w:rsidRPr="00CB061C" w:rsidRDefault="003A3A5B" w:rsidP="00322786">
      <w:pPr>
        <w:pStyle w:val="Standard"/>
        <w:spacing w:line="276" w:lineRule="auto"/>
        <w:jc w:val="both"/>
        <w:rPr>
          <w:i/>
          <w:iCs/>
          <w:sz w:val="28"/>
          <w:szCs w:val="28"/>
        </w:rPr>
      </w:pPr>
      <w:r w:rsidRPr="00CB061C">
        <w:rPr>
          <w:i/>
          <w:iCs/>
          <w:sz w:val="28"/>
          <w:szCs w:val="28"/>
        </w:rPr>
        <w:lastRenderedPageBreak/>
        <w:t>O</w:t>
      </w:r>
      <w:r w:rsidR="000A1EF6" w:rsidRPr="00CB061C">
        <w:rPr>
          <w:i/>
          <w:iCs/>
          <w:sz w:val="28"/>
          <w:szCs w:val="28"/>
        </w:rPr>
        <w:t>perator economic</w:t>
      </w:r>
      <w:r w:rsidRPr="00CB061C">
        <w:rPr>
          <w:i/>
          <w:iCs/>
          <w:sz w:val="28"/>
          <w:szCs w:val="28"/>
        </w:rPr>
        <w:t xml:space="preserve"> </w:t>
      </w:r>
      <w:r w:rsidR="00CD4C61" w:rsidRPr="00CB061C">
        <w:rPr>
          <w:i/>
          <w:iCs/>
          <w:sz w:val="28"/>
          <w:szCs w:val="28"/>
        </w:rPr>
        <w:t xml:space="preserve">                                                                          </w:t>
      </w:r>
      <w:r w:rsidR="00CD4C61" w:rsidRPr="00CB061C">
        <w:rPr>
          <w:b/>
          <w:iCs/>
          <w:sz w:val="28"/>
          <w:szCs w:val="28"/>
        </w:rPr>
        <w:t>Formular nr.</w:t>
      </w:r>
      <w:r w:rsidR="00624705">
        <w:rPr>
          <w:b/>
          <w:iCs/>
          <w:sz w:val="28"/>
          <w:szCs w:val="28"/>
        </w:rPr>
        <w:t>4</w:t>
      </w:r>
      <w:r w:rsidR="00CD4C61" w:rsidRPr="00CB061C">
        <w:rPr>
          <w:i/>
          <w:iCs/>
          <w:sz w:val="28"/>
          <w:szCs w:val="28"/>
        </w:rPr>
        <w:t xml:space="preserve">     </w:t>
      </w:r>
    </w:p>
    <w:p w14:paraId="56C40FFC" w14:textId="25360DFF" w:rsidR="003A3A5B" w:rsidRPr="00CB061C" w:rsidRDefault="003A3A5B" w:rsidP="00322786">
      <w:pPr>
        <w:pStyle w:val="Standard"/>
        <w:spacing w:line="276" w:lineRule="auto"/>
        <w:jc w:val="both"/>
        <w:rPr>
          <w:b/>
          <w:i/>
          <w:sz w:val="28"/>
          <w:szCs w:val="28"/>
        </w:rPr>
      </w:pPr>
      <w:r w:rsidRPr="00CB061C">
        <w:rPr>
          <w:sz w:val="28"/>
          <w:szCs w:val="28"/>
        </w:rPr>
        <w:t>_________________</w:t>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r>
      <w:r w:rsidR="0034323A" w:rsidRPr="00CB061C">
        <w:rPr>
          <w:i/>
          <w:sz w:val="28"/>
          <w:szCs w:val="28"/>
        </w:rPr>
        <w:t xml:space="preserve">      </w:t>
      </w:r>
    </w:p>
    <w:p w14:paraId="3AA608AB" w14:textId="77777777" w:rsidR="003A3A5B" w:rsidRPr="00CB061C" w:rsidRDefault="003A3A5B" w:rsidP="00322786">
      <w:pPr>
        <w:pStyle w:val="Standard"/>
        <w:spacing w:line="276" w:lineRule="auto"/>
        <w:jc w:val="both"/>
        <w:rPr>
          <w:i/>
          <w:sz w:val="28"/>
          <w:szCs w:val="28"/>
        </w:rPr>
      </w:pPr>
      <w:r w:rsidRPr="00CB061C">
        <w:rPr>
          <w:i/>
          <w:sz w:val="28"/>
          <w:szCs w:val="28"/>
        </w:rPr>
        <w:t>(denumirea/numele)</w:t>
      </w:r>
    </w:p>
    <w:p w14:paraId="0EA764F6" w14:textId="77777777" w:rsidR="003A3A5B" w:rsidRPr="00CB061C" w:rsidRDefault="003A3A5B" w:rsidP="00322786">
      <w:pPr>
        <w:spacing w:line="276" w:lineRule="auto"/>
        <w:rPr>
          <w:rFonts w:cs="Times New Roman"/>
          <w:b/>
          <w:sz w:val="28"/>
          <w:szCs w:val="28"/>
          <w:lang w:val="it-IT"/>
        </w:rPr>
      </w:pPr>
    </w:p>
    <w:bookmarkEnd w:id="5"/>
    <w:p w14:paraId="46D8E6DE" w14:textId="77777777" w:rsidR="003A3A5B" w:rsidRPr="00CB061C" w:rsidRDefault="003A3A5B" w:rsidP="00322786">
      <w:pPr>
        <w:spacing w:line="276" w:lineRule="auto"/>
        <w:jc w:val="center"/>
        <w:rPr>
          <w:rFonts w:cs="Times New Roman"/>
          <w:b/>
          <w:sz w:val="28"/>
          <w:szCs w:val="28"/>
          <w:lang w:val="it-IT"/>
        </w:rPr>
      </w:pPr>
    </w:p>
    <w:p w14:paraId="0A1DA0A7" w14:textId="7F32807F" w:rsidR="003A3A5B" w:rsidRPr="00CB061C" w:rsidRDefault="003A3A5B" w:rsidP="00322786">
      <w:pPr>
        <w:autoSpaceDE w:val="0"/>
        <w:spacing w:line="276" w:lineRule="auto"/>
        <w:jc w:val="center"/>
        <w:rPr>
          <w:rFonts w:cs="Times New Roman"/>
          <w:b/>
          <w:bCs/>
          <w:sz w:val="28"/>
          <w:szCs w:val="28"/>
        </w:rPr>
      </w:pPr>
      <w:r w:rsidRPr="00CB061C">
        <w:rPr>
          <w:rFonts w:cs="Times New Roman"/>
          <w:b/>
          <w:bCs/>
          <w:sz w:val="28"/>
          <w:szCs w:val="28"/>
        </w:rPr>
        <w:t>DECLARA</w:t>
      </w:r>
      <w:r w:rsidR="000A1EF6" w:rsidRPr="00CB061C">
        <w:rPr>
          <w:rFonts w:cs="Times New Roman"/>
          <w:b/>
          <w:bCs/>
          <w:sz w:val="28"/>
          <w:szCs w:val="28"/>
        </w:rPr>
        <w:t>Ț</w:t>
      </w:r>
      <w:r w:rsidRPr="00CB061C">
        <w:rPr>
          <w:rFonts w:cs="Times New Roman"/>
          <w:b/>
          <w:bCs/>
          <w:sz w:val="28"/>
          <w:szCs w:val="28"/>
        </w:rPr>
        <w:t>IE</w:t>
      </w:r>
    </w:p>
    <w:p w14:paraId="2DA8DD84" w14:textId="05CDA5BB" w:rsidR="003A3A5B" w:rsidRPr="00CB061C" w:rsidRDefault="003A3A5B" w:rsidP="00322786">
      <w:pPr>
        <w:autoSpaceDE w:val="0"/>
        <w:spacing w:line="276" w:lineRule="auto"/>
        <w:jc w:val="center"/>
        <w:rPr>
          <w:rFonts w:cs="Times New Roman"/>
          <w:b/>
          <w:bCs/>
          <w:sz w:val="28"/>
          <w:szCs w:val="28"/>
        </w:rPr>
      </w:pPr>
      <w:r w:rsidRPr="00CB061C">
        <w:rPr>
          <w:rFonts w:cs="Times New Roman"/>
          <w:b/>
          <w:bCs/>
          <w:sz w:val="28"/>
          <w:szCs w:val="28"/>
        </w:rPr>
        <w:t xml:space="preserve">privind neîncadrarea </w:t>
      </w:r>
      <w:r w:rsidR="000A1EF6" w:rsidRPr="00CB061C">
        <w:rPr>
          <w:rFonts w:cs="Times New Roman"/>
          <w:b/>
          <w:bCs/>
          <w:sz w:val="28"/>
          <w:szCs w:val="28"/>
        </w:rPr>
        <w:t>î</w:t>
      </w:r>
      <w:r w:rsidRPr="00CB061C">
        <w:rPr>
          <w:rFonts w:cs="Times New Roman"/>
          <w:b/>
          <w:bCs/>
          <w:sz w:val="28"/>
          <w:szCs w:val="28"/>
        </w:rPr>
        <w:t>n prevederile art.164</w:t>
      </w:r>
      <w:r w:rsidRPr="00CB061C">
        <w:rPr>
          <w:rFonts w:cs="Times New Roman"/>
          <w:b/>
          <w:sz w:val="28"/>
          <w:szCs w:val="28"/>
          <w:lang w:val="en-US"/>
        </w:rPr>
        <w:t xml:space="preserve"> din </w:t>
      </w:r>
      <w:proofErr w:type="spellStart"/>
      <w:r w:rsidRPr="00CB061C">
        <w:rPr>
          <w:rFonts w:cs="Times New Roman"/>
          <w:b/>
          <w:sz w:val="28"/>
          <w:szCs w:val="28"/>
          <w:lang w:val="en-US"/>
        </w:rPr>
        <w:t>Legea</w:t>
      </w:r>
      <w:proofErr w:type="spellEnd"/>
      <w:r w:rsidRPr="00CB061C">
        <w:rPr>
          <w:rFonts w:cs="Times New Roman"/>
          <w:b/>
          <w:sz w:val="28"/>
          <w:szCs w:val="28"/>
          <w:lang w:val="en-US"/>
        </w:rPr>
        <w:t xml:space="preserve"> nr.98/2016</w:t>
      </w:r>
    </w:p>
    <w:p w14:paraId="3570C201" w14:textId="77777777" w:rsidR="003A3A5B" w:rsidRPr="00CB061C" w:rsidRDefault="003A3A5B" w:rsidP="00322786">
      <w:pPr>
        <w:autoSpaceDE w:val="0"/>
        <w:spacing w:line="276" w:lineRule="auto"/>
        <w:jc w:val="center"/>
        <w:rPr>
          <w:rFonts w:cs="Times New Roman"/>
          <w:b/>
          <w:bCs/>
          <w:sz w:val="28"/>
          <w:szCs w:val="28"/>
        </w:rPr>
      </w:pPr>
    </w:p>
    <w:p w14:paraId="3038DEEF" w14:textId="77777777" w:rsidR="003A3A5B" w:rsidRPr="00CB061C" w:rsidRDefault="003A3A5B" w:rsidP="00322786">
      <w:pPr>
        <w:autoSpaceDE w:val="0"/>
        <w:spacing w:line="276" w:lineRule="auto"/>
        <w:jc w:val="center"/>
        <w:rPr>
          <w:rFonts w:cs="Times New Roman"/>
          <w:sz w:val="28"/>
          <w:szCs w:val="28"/>
        </w:rPr>
      </w:pPr>
    </w:p>
    <w:p w14:paraId="60B7B13B" w14:textId="1AD91544" w:rsidR="000A1EF6" w:rsidRPr="00CB061C" w:rsidRDefault="003A3A5B" w:rsidP="00322786">
      <w:pPr>
        <w:spacing w:line="276" w:lineRule="auto"/>
        <w:ind w:firstLine="708"/>
        <w:jc w:val="both"/>
        <w:rPr>
          <w:rFonts w:cs="Times New Roman"/>
          <w:iCs/>
          <w:sz w:val="28"/>
          <w:szCs w:val="28"/>
        </w:rPr>
      </w:pPr>
      <w:r w:rsidRPr="00CB061C">
        <w:rPr>
          <w:rFonts w:cs="Times New Roman"/>
          <w:sz w:val="28"/>
          <w:szCs w:val="28"/>
        </w:rPr>
        <w:t xml:space="preserve">Subsemnatul …...................................................... </w:t>
      </w:r>
      <w:r w:rsidRPr="00CB061C">
        <w:rPr>
          <w:rFonts w:cs="Times New Roman"/>
          <w:i/>
          <w:sz w:val="28"/>
          <w:szCs w:val="28"/>
        </w:rPr>
        <w:t xml:space="preserve"> (numele si prenumele)</w:t>
      </w:r>
      <w:r w:rsidRPr="00CB061C">
        <w:rPr>
          <w:rFonts w:cs="Times New Roman"/>
          <w:sz w:val="28"/>
          <w:szCs w:val="28"/>
        </w:rPr>
        <w:t>, reprezentant legal</w:t>
      </w:r>
      <w:r w:rsidR="0029623C" w:rsidRPr="00CB061C">
        <w:rPr>
          <w:rFonts w:cs="Times New Roman"/>
          <w:sz w:val="28"/>
          <w:szCs w:val="28"/>
        </w:rPr>
        <w:t>/</w:t>
      </w:r>
      <w:r w:rsidRPr="00CB061C">
        <w:rPr>
          <w:rFonts w:cs="Times New Roman"/>
          <w:sz w:val="28"/>
          <w:szCs w:val="28"/>
        </w:rPr>
        <w:t xml:space="preserve"> al …...........................................................</w:t>
      </w:r>
      <w:r w:rsidRPr="00CB061C">
        <w:rPr>
          <w:rFonts w:cs="Times New Roman"/>
          <w:i/>
          <w:sz w:val="28"/>
          <w:szCs w:val="28"/>
        </w:rPr>
        <w:t xml:space="preserve">  </w:t>
      </w:r>
      <w:r w:rsidR="000A1EF6" w:rsidRPr="00CB061C">
        <w:rPr>
          <w:rFonts w:cs="Times New Roman"/>
          <w:i/>
          <w:sz w:val="28"/>
          <w:szCs w:val="28"/>
        </w:rPr>
        <w:t>(denumirea/numele și sediul/adresa operatorului economic</w:t>
      </w:r>
      <w:r w:rsidR="00835E76" w:rsidRPr="00CB061C">
        <w:rPr>
          <w:rFonts w:cs="Times New Roman"/>
          <w:i/>
          <w:sz w:val="28"/>
          <w:szCs w:val="28"/>
        </w:rPr>
        <w:t>,</w:t>
      </w:r>
      <w:r w:rsidR="00835E76" w:rsidRPr="00CB061C">
        <w:rPr>
          <w:rFonts w:cs="Times New Roman"/>
          <w:iCs/>
          <w:sz w:val="28"/>
          <w:szCs w:val="28"/>
        </w:rPr>
        <w:t xml:space="preserve"> în calitate de ofertant,</w:t>
      </w:r>
      <w:r w:rsidR="000A1EF6" w:rsidRPr="00CB061C">
        <w:t xml:space="preserve"> </w:t>
      </w:r>
      <w:r w:rsidR="000A1EF6" w:rsidRPr="00CB061C">
        <w:rPr>
          <w:rFonts w:cs="Times New Roman"/>
          <w:iCs/>
          <w:sz w:val="28"/>
          <w:szCs w:val="28"/>
        </w:rPr>
        <w:t xml:space="preserve">declar pe propria răspundere, sub </w:t>
      </w:r>
      <w:proofErr w:type="spellStart"/>
      <w:r w:rsidR="000A1EF6" w:rsidRPr="00CB061C">
        <w:rPr>
          <w:rFonts w:cs="Times New Roman"/>
          <w:iCs/>
          <w:sz w:val="28"/>
          <w:szCs w:val="28"/>
        </w:rPr>
        <w:t>sancţiunea</w:t>
      </w:r>
      <w:proofErr w:type="spellEnd"/>
      <w:r w:rsidR="000A1EF6" w:rsidRPr="00CB061C">
        <w:rPr>
          <w:rFonts w:cs="Times New Roman"/>
          <w:iCs/>
          <w:sz w:val="28"/>
          <w:szCs w:val="28"/>
        </w:rPr>
        <w:t xml:space="preserve"> excluderii din procedura de achiziție </w:t>
      </w:r>
      <w:proofErr w:type="spellStart"/>
      <w:r w:rsidR="000A1EF6" w:rsidRPr="00CB061C">
        <w:rPr>
          <w:rFonts w:cs="Times New Roman"/>
          <w:iCs/>
          <w:sz w:val="28"/>
          <w:szCs w:val="28"/>
        </w:rPr>
        <w:t>şi</w:t>
      </w:r>
      <w:proofErr w:type="spellEnd"/>
      <w:r w:rsidR="000A1EF6" w:rsidRPr="00CB061C">
        <w:rPr>
          <w:rFonts w:cs="Times New Roman"/>
          <w:iCs/>
          <w:sz w:val="28"/>
          <w:szCs w:val="28"/>
        </w:rPr>
        <w:t xml:space="preserve"> a </w:t>
      </w:r>
      <w:proofErr w:type="spellStart"/>
      <w:r w:rsidR="000A1EF6" w:rsidRPr="00CB061C">
        <w:rPr>
          <w:rFonts w:cs="Times New Roman"/>
          <w:iCs/>
          <w:sz w:val="28"/>
          <w:szCs w:val="28"/>
        </w:rPr>
        <w:t>sancţiunilor</w:t>
      </w:r>
      <w:proofErr w:type="spellEnd"/>
      <w:r w:rsidR="000A1EF6" w:rsidRPr="00CB061C">
        <w:rPr>
          <w:rFonts w:cs="Times New Roman"/>
          <w:iCs/>
          <w:sz w:val="28"/>
          <w:szCs w:val="28"/>
        </w:rPr>
        <w:t xml:space="preserve"> aplicate faptei de fals în acte publice, că nu mă aflu în </w:t>
      </w:r>
      <w:proofErr w:type="spellStart"/>
      <w:r w:rsidR="000A1EF6" w:rsidRPr="00CB061C">
        <w:rPr>
          <w:rFonts w:cs="Times New Roman"/>
          <w:iCs/>
          <w:sz w:val="28"/>
          <w:szCs w:val="28"/>
        </w:rPr>
        <w:t>situaţiile</w:t>
      </w:r>
      <w:proofErr w:type="spellEnd"/>
      <w:r w:rsidR="000A1EF6" w:rsidRPr="00CB061C">
        <w:rPr>
          <w:rFonts w:cs="Times New Roman"/>
          <w:iCs/>
          <w:sz w:val="28"/>
          <w:szCs w:val="28"/>
        </w:rPr>
        <w:t xml:space="preserve"> prevăzute la art. 164 din Legea 98/2016 </w:t>
      </w:r>
      <w:r w:rsidR="00322786" w:rsidRPr="00CB061C">
        <w:rPr>
          <w:rFonts w:cs="Times New Roman"/>
          <w:sz w:val="28"/>
          <w:szCs w:val="28"/>
        </w:rPr>
        <w:t>privind achizi</w:t>
      </w:r>
      <w:r w:rsidR="00F127A6" w:rsidRPr="00CB061C">
        <w:rPr>
          <w:rFonts w:cs="Times New Roman"/>
          <w:sz w:val="28"/>
          <w:szCs w:val="28"/>
        </w:rPr>
        <w:t>ț</w:t>
      </w:r>
      <w:r w:rsidR="00322786" w:rsidRPr="00CB061C">
        <w:rPr>
          <w:rFonts w:cs="Times New Roman"/>
          <w:sz w:val="28"/>
          <w:szCs w:val="28"/>
        </w:rPr>
        <w:t>iile publice</w:t>
      </w:r>
      <w:r w:rsidR="000A1EF6" w:rsidRPr="00CB061C">
        <w:rPr>
          <w:rFonts w:cs="Times New Roman"/>
          <w:iCs/>
          <w:sz w:val="28"/>
          <w:szCs w:val="28"/>
        </w:rPr>
        <w:t xml:space="preserve">, respectiv nu am fost condamnat prin hotărâre definitivă a unei </w:t>
      </w:r>
      <w:proofErr w:type="spellStart"/>
      <w:r w:rsidR="000A1EF6" w:rsidRPr="00CB061C">
        <w:rPr>
          <w:rFonts w:cs="Times New Roman"/>
          <w:iCs/>
          <w:sz w:val="28"/>
          <w:szCs w:val="28"/>
        </w:rPr>
        <w:t>instanţe</w:t>
      </w:r>
      <w:proofErr w:type="spellEnd"/>
      <w:r w:rsidR="000A1EF6" w:rsidRPr="00CB061C">
        <w:rPr>
          <w:rFonts w:cs="Times New Roman"/>
          <w:iCs/>
          <w:sz w:val="28"/>
          <w:szCs w:val="28"/>
        </w:rPr>
        <w:t xml:space="preserve"> </w:t>
      </w:r>
      <w:proofErr w:type="spellStart"/>
      <w:r w:rsidR="000A1EF6" w:rsidRPr="00CB061C">
        <w:rPr>
          <w:rFonts w:cs="Times New Roman"/>
          <w:iCs/>
          <w:sz w:val="28"/>
          <w:szCs w:val="28"/>
        </w:rPr>
        <w:t>judecătoreşti</w:t>
      </w:r>
      <w:proofErr w:type="spellEnd"/>
      <w:r w:rsidR="000A1EF6" w:rsidRPr="00CB061C">
        <w:rPr>
          <w:rFonts w:cs="Times New Roman"/>
          <w:iCs/>
          <w:sz w:val="28"/>
          <w:szCs w:val="28"/>
        </w:rPr>
        <w:t xml:space="preserve">, pentru comiterea uneia dintre următoarele </w:t>
      </w:r>
      <w:proofErr w:type="spellStart"/>
      <w:r w:rsidR="000A1EF6" w:rsidRPr="00CB061C">
        <w:rPr>
          <w:rFonts w:cs="Times New Roman"/>
          <w:iCs/>
          <w:sz w:val="28"/>
          <w:szCs w:val="28"/>
        </w:rPr>
        <w:t>infracţiuni</w:t>
      </w:r>
      <w:proofErr w:type="spellEnd"/>
      <w:r w:rsidR="000A1EF6" w:rsidRPr="00CB061C">
        <w:rPr>
          <w:rFonts w:cs="Times New Roman"/>
          <w:iCs/>
          <w:sz w:val="28"/>
          <w:szCs w:val="28"/>
        </w:rPr>
        <w:t>:</w:t>
      </w:r>
    </w:p>
    <w:p w14:paraId="294AF1D9" w14:textId="77777777" w:rsidR="000A1EF6" w:rsidRPr="007A71A3" w:rsidRDefault="000A1EF6" w:rsidP="00322786">
      <w:pPr>
        <w:numPr>
          <w:ilvl w:val="0"/>
          <w:numId w:val="22"/>
        </w:numPr>
        <w:suppressAutoHyphens w:val="0"/>
        <w:spacing w:line="276" w:lineRule="auto"/>
        <w:ind w:left="426"/>
        <w:jc w:val="both"/>
        <w:rPr>
          <w:rFonts w:eastAsia="Calibri" w:cs="Times New Roman"/>
          <w:kern w:val="0"/>
          <w:sz w:val="28"/>
          <w:szCs w:val="28"/>
          <w:lang w:eastAsia="en-US"/>
        </w:rPr>
      </w:pPr>
      <w:r w:rsidRPr="007A71A3">
        <w:rPr>
          <w:rFonts w:eastAsia="Calibri" w:cs="Times New Roman"/>
          <w:kern w:val="0"/>
          <w:sz w:val="28"/>
          <w:szCs w:val="28"/>
          <w:lang w:eastAsia="en-US"/>
        </w:rPr>
        <w:t xml:space="preserve">constituirea unui grup </w:t>
      </w:r>
      <w:proofErr w:type="spellStart"/>
      <w:r w:rsidRPr="007A71A3">
        <w:rPr>
          <w:rFonts w:eastAsia="Calibri" w:cs="Times New Roman"/>
          <w:kern w:val="0"/>
          <w:sz w:val="28"/>
          <w:szCs w:val="28"/>
          <w:lang w:eastAsia="en-US"/>
        </w:rPr>
        <w:t>infracţional</w:t>
      </w:r>
      <w:proofErr w:type="spellEnd"/>
      <w:r w:rsidRPr="007A71A3">
        <w:rPr>
          <w:rFonts w:eastAsia="Calibri" w:cs="Times New Roman"/>
          <w:kern w:val="0"/>
          <w:sz w:val="28"/>
          <w:szCs w:val="28"/>
          <w:lang w:eastAsia="en-US"/>
        </w:rPr>
        <w:t xml:space="preserve"> organizat, prevăzută de art. 367 din Legea nr. 286/2009 privind Codul penal, cu modificările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xml:space="preserve"> completările ulterioare, sau de </w:t>
      </w:r>
      <w:proofErr w:type="spellStart"/>
      <w:r w:rsidRPr="007A71A3">
        <w:rPr>
          <w:rFonts w:eastAsia="Calibri" w:cs="Times New Roman"/>
          <w:kern w:val="0"/>
          <w:sz w:val="28"/>
          <w:szCs w:val="28"/>
          <w:lang w:eastAsia="en-US"/>
        </w:rPr>
        <w:t>dispoziţiile</w:t>
      </w:r>
      <w:proofErr w:type="spellEnd"/>
      <w:r w:rsidRPr="007A71A3">
        <w:rPr>
          <w:rFonts w:eastAsia="Calibri" w:cs="Times New Roman"/>
          <w:kern w:val="0"/>
          <w:sz w:val="28"/>
          <w:szCs w:val="28"/>
          <w:lang w:eastAsia="en-US"/>
        </w:rPr>
        <w:t xml:space="preserve"> corespunzătoare ale </w:t>
      </w:r>
      <w:proofErr w:type="spellStart"/>
      <w:r w:rsidRPr="007A71A3">
        <w:rPr>
          <w:rFonts w:eastAsia="Calibri" w:cs="Times New Roman"/>
          <w:kern w:val="0"/>
          <w:sz w:val="28"/>
          <w:szCs w:val="28"/>
          <w:lang w:eastAsia="en-US"/>
        </w:rPr>
        <w:t>legislaţiei</w:t>
      </w:r>
      <w:proofErr w:type="spellEnd"/>
      <w:r w:rsidRPr="007A71A3">
        <w:rPr>
          <w:rFonts w:eastAsia="Calibri" w:cs="Times New Roman"/>
          <w:kern w:val="0"/>
          <w:sz w:val="28"/>
          <w:szCs w:val="28"/>
          <w:lang w:eastAsia="en-US"/>
        </w:rPr>
        <w:t xml:space="preserve"> penale a statului în care respectivul operator economic a fost condamnat; </w:t>
      </w:r>
    </w:p>
    <w:p w14:paraId="3B2CD378" w14:textId="77777777" w:rsidR="000A1EF6" w:rsidRPr="007A71A3" w:rsidRDefault="000A1EF6" w:rsidP="00322786">
      <w:pPr>
        <w:numPr>
          <w:ilvl w:val="0"/>
          <w:numId w:val="22"/>
        </w:numPr>
        <w:suppressAutoHyphens w:val="0"/>
        <w:spacing w:line="276" w:lineRule="auto"/>
        <w:ind w:left="426"/>
        <w:jc w:val="both"/>
        <w:rPr>
          <w:rFonts w:eastAsia="Calibri" w:cs="Times New Roman"/>
          <w:kern w:val="0"/>
          <w:sz w:val="28"/>
          <w:szCs w:val="28"/>
          <w:lang w:eastAsia="en-US"/>
        </w:rPr>
      </w:pPr>
      <w:proofErr w:type="spellStart"/>
      <w:r w:rsidRPr="007A71A3">
        <w:rPr>
          <w:rFonts w:eastAsia="Calibri" w:cs="Times New Roman"/>
          <w:kern w:val="0"/>
          <w:sz w:val="28"/>
          <w:szCs w:val="28"/>
          <w:lang w:eastAsia="en-US"/>
        </w:rPr>
        <w:t>infracţiuni</w:t>
      </w:r>
      <w:proofErr w:type="spellEnd"/>
      <w:r w:rsidRPr="007A71A3">
        <w:rPr>
          <w:rFonts w:eastAsia="Calibri" w:cs="Times New Roman"/>
          <w:kern w:val="0"/>
          <w:sz w:val="28"/>
          <w:szCs w:val="28"/>
          <w:lang w:eastAsia="en-US"/>
        </w:rPr>
        <w:t xml:space="preserve"> de </w:t>
      </w:r>
      <w:proofErr w:type="spellStart"/>
      <w:r w:rsidRPr="007A71A3">
        <w:rPr>
          <w:rFonts w:eastAsia="Calibri" w:cs="Times New Roman"/>
          <w:kern w:val="0"/>
          <w:sz w:val="28"/>
          <w:szCs w:val="28"/>
          <w:lang w:eastAsia="en-US"/>
        </w:rPr>
        <w:t>corupţie</w:t>
      </w:r>
      <w:proofErr w:type="spellEnd"/>
      <w:r w:rsidRPr="007A71A3">
        <w:rPr>
          <w:rFonts w:eastAsia="Calibri" w:cs="Times New Roman"/>
          <w:kern w:val="0"/>
          <w:sz w:val="28"/>
          <w:szCs w:val="28"/>
          <w:lang w:eastAsia="en-US"/>
        </w:rPr>
        <w:t>, prevăzute de art. 289-</w:t>
      </w:r>
      <w:hyperlink r:id="rId7" w:history="1">
        <w:r w:rsidRPr="007A71A3">
          <w:rPr>
            <w:rFonts w:eastAsia="Calibri" w:cs="Times New Roman"/>
            <w:kern w:val="0"/>
            <w:sz w:val="28"/>
            <w:szCs w:val="28"/>
            <w:lang w:eastAsia="en-US"/>
          </w:rPr>
          <w:t>294</w:t>
        </w:r>
      </w:hyperlink>
      <w:r w:rsidRPr="007A71A3">
        <w:rPr>
          <w:rFonts w:eastAsia="Calibri" w:cs="Times New Roman"/>
          <w:kern w:val="0"/>
          <w:sz w:val="28"/>
          <w:szCs w:val="28"/>
          <w:lang w:eastAsia="en-US"/>
        </w:rPr>
        <w:t xml:space="preserve"> din Legea nr. 286/2009, cu modificările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xml:space="preserve"> completările ulterioare,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xml:space="preserve"> </w:t>
      </w:r>
      <w:proofErr w:type="spellStart"/>
      <w:r w:rsidRPr="007A71A3">
        <w:rPr>
          <w:rFonts w:eastAsia="Calibri" w:cs="Times New Roman"/>
          <w:kern w:val="0"/>
          <w:sz w:val="28"/>
          <w:szCs w:val="28"/>
          <w:lang w:eastAsia="en-US"/>
        </w:rPr>
        <w:t>infracţiuni</w:t>
      </w:r>
      <w:proofErr w:type="spellEnd"/>
      <w:r w:rsidRPr="007A71A3">
        <w:rPr>
          <w:rFonts w:eastAsia="Calibri" w:cs="Times New Roman"/>
          <w:kern w:val="0"/>
          <w:sz w:val="28"/>
          <w:szCs w:val="28"/>
          <w:lang w:eastAsia="en-US"/>
        </w:rPr>
        <w:t xml:space="preserve"> asimilate </w:t>
      </w:r>
      <w:proofErr w:type="spellStart"/>
      <w:r w:rsidRPr="007A71A3">
        <w:rPr>
          <w:rFonts w:eastAsia="Calibri" w:cs="Times New Roman"/>
          <w:kern w:val="0"/>
          <w:sz w:val="28"/>
          <w:szCs w:val="28"/>
          <w:lang w:eastAsia="en-US"/>
        </w:rPr>
        <w:t>infracţiunilor</w:t>
      </w:r>
      <w:proofErr w:type="spellEnd"/>
      <w:r w:rsidRPr="007A71A3">
        <w:rPr>
          <w:rFonts w:eastAsia="Calibri" w:cs="Times New Roman"/>
          <w:kern w:val="0"/>
          <w:sz w:val="28"/>
          <w:szCs w:val="28"/>
          <w:lang w:eastAsia="en-US"/>
        </w:rPr>
        <w:t xml:space="preserve"> de </w:t>
      </w:r>
      <w:proofErr w:type="spellStart"/>
      <w:r w:rsidRPr="007A71A3">
        <w:rPr>
          <w:rFonts w:eastAsia="Calibri" w:cs="Times New Roman"/>
          <w:kern w:val="0"/>
          <w:sz w:val="28"/>
          <w:szCs w:val="28"/>
          <w:lang w:eastAsia="en-US"/>
        </w:rPr>
        <w:t>corupţie</w:t>
      </w:r>
      <w:proofErr w:type="spellEnd"/>
      <w:r w:rsidRPr="007A71A3">
        <w:rPr>
          <w:rFonts w:eastAsia="Calibri" w:cs="Times New Roman"/>
          <w:kern w:val="0"/>
          <w:sz w:val="28"/>
          <w:szCs w:val="28"/>
          <w:lang w:eastAsia="en-US"/>
        </w:rPr>
        <w:t xml:space="preserve"> prevăzute de </w:t>
      </w:r>
      <w:hyperlink r:id="rId8" w:history="1">
        <w:r w:rsidRPr="007A71A3">
          <w:rPr>
            <w:rFonts w:eastAsia="Calibri" w:cs="Times New Roman"/>
            <w:kern w:val="0"/>
            <w:sz w:val="28"/>
            <w:szCs w:val="28"/>
            <w:lang w:eastAsia="en-US"/>
          </w:rPr>
          <w:t>art. 10</w:t>
        </w:r>
      </w:hyperlink>
      <w:r w:rsidRPr="007A71A3">
        <w:rPr>
          <w:rFonts w:eastAsia="Calibri" w:cs="Times New Roman"/>
          <w:kern w:val="0"/>
          <w:sz w:val="28"/>
          <w:szCs w:val="28"/>
          <w:lang w:eastAsia="en-US"/>
        </w:rPr>
        <w:t>-</w:t>
      </w:r>
      <w:hyperlink r:id="rId9" w:history="1">
        <w:r w:rsidRPr="007A71A3">
          <w:rPr>
            <w:rFonts w:eastAsia="Calibri" w:cs="Times New Roman"/>
            <w:kern w:val="0"/>
            <w:sz w:val="28"/>
            <w:szCs w:val="28"/>
            <w:lang w:eastAsia="en-US"/>
          </w:rPr>
          <w:t>13</w:t>
        </w:r>
      </w:hyperlink>
      <w:r w:rsidRPr="007A71A3">
        <w:rPr>
          <w:rFonts w:eastAsia="Calibri" w:cs="Times New Roman"/>
          <w:kern w:val="0"/>
          <w:sz w:val="28"/>
          <w:szCs w:val="28"/>
          <w:lang w:eastAsia="en-US"/>
        </w:rPr>
        <w:t xml:space="preserve"> din Legea nr. 78/2000 pentru prevenirea, descoperirea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xml:space="preserve"> </w:t>
      </w:r>
      <w:proofErr w:type="spellStart"/>
      <w:r w:rsidRPr="007A71A3">
        <w:rPr>
          <w:rFonts w:eastAsia="Calibri" w:cs="Times New Roman"/>
          <w:kern w:val="0"/>
          <w:sz w:val="28"/>
          <w:szCs w:val="28"/>
          <w:lang w:eastAsia="en-US"/>
        </w:rPr>
        <w:t>sancţionarea</w:t>
      </w:r>
      <w:proofErr w:type="spellEnd"/>
      <w:r w:rsidRPr="007A71A3">
        <w:rPr>
          <w:rFonts w:eastAsia="Calibri" w:cs="Times New Roman"/>
          <w:kern w:val="0"/>
          <w:sz w:val="28"/>
          <w:szCs w:val="28"/>
          <w:lang w:eastAsia="en-US"/>
        </w:rPr>
        <w:t xml:space="preserve"> faptelor de </w:t>
      </w:r>
      <w:proofErr w:type="spellStart"/>
      <w:r w:rsidRPr="007A71A3">
        <w:rPr>
          <w:rFonts w:eastAsia="Calibri" w:cs="Times New Roman"/>
          <w:kern w:val="0"/>
          <w:sz w:val="28"/>
          <w:szCs w:val="28"/>
          <w:lang w:eastAsia="en-US"/>
        </w:rPr>
        <w:t>corupţie</w:t>
      </w:r>
      <w:proofErr w:type="spellEnd"/>
      <w:r w:rsidRPr="007A71A3">
        <w:rPr>
          <w:rFonts w:eastAsia="Calibri" w:cs="Times New Roman"/>
          <w:kern w:val="0"/>
          <w:sz w:val="28"/>
          <w:szCs w:val="28"/>
          <w:lang w:eastAsia="en-US"/>
        </w:rPr>
        <w:t xml:space="preserve">, cu modificările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xml:space="preserve"> completările ulterioare, sau de </w:t>
      </w:r>
      <w:proofErr w:type="spellStart"/>
      <w:r w:rsidRPr="007A71A3">
        <w:rPr>
          <w:rFonts w:eastAsia="Calibri" w:cs="Times New Roman"/>
          <w:kern w:val="0"/>
          <w:sz w:val="28"/>
          <w:szCs w:val="28"/>
          <w:lang w:eastAsia="en-US"/>
        </w:rPr>
        <w:t>dispoziţiile</w:t>
      </w:r>
      <w:proofErr w:type="spellEnd"/>
      <w:r w:rsidRPr="007A71A3">
        <w:rPr>
          <w:rFonts w:eastAsia="Calibri" w:cs="Times New Roman"/>
          <w:kern w:val="0"/>
          <w:sz w:val="28"/>
          <w:szCs w:val="28"/>
          <w:lang w:eastAsia="en-US"/>
        </w:rPr>
        <w:t xml:space="preserve"> corespunzătoare ale </w:t>
      </w:r>
      <w:proofErr w:type="spellStart"/>
      <w:r w:rsidRPr="007A71A3">
        <w:rPr>
          <w:rFonts w:eastAsia="Calibri" w:cs="Times New Roman"/>
          <w:kern w:val="0"/>
          <w:sz w:val="28"/>
          <w:szCs w:val="28"/>
          <w:lang w:eastAsia="en-US"/>
        </w:rPr>
        <w:t>legislaţiei</w:t>
      </w:r>
      <w:proofErr w:type="spellEnd"/>
      <w:r w:rsidRPr="007A71A3">
        <w:rPr>
          <w:rFonts w:eastAsia="Calibri" w:cs="Times New Roman"/>
          <w:kern w:val="0"/>
          <w:sz w:val="28"/>
          <w:szCs w:val="28"/>
          <w:lang w:eastAsia="en-US"/>
        </w:rPr>
        <w:t xml:space="preserve"> penale a statului în care respectivul operator economic a fost condamnat; </w:t>
      </w:r>
    </w:p>
    <w:p w14:paraId="41B980EE" w14:textId="77777777" w:rsidR="000A1EF6" w:rsidRPr="007A71A3" w:rsidRDefault="000A1EF6" w:rsidP="00322786">
      <w:pPr>
        <w:numPr>
          <w:ilvl w:val="0"/>
          <w:numId w:val="22"/>
        </w:numPr>
        <w:suppressAutoHyphens w:val="0"/>
        <w:spacing w:line="276" w:lineRule="auto"/>
        <w:ind w:left="426"/>
        <w:jc w:val="both"/>
        <w:rPr>
          <w:rFonts w:eastAsia="Calibri" w:cs="Times New Roman"/>
          <w:kern w:val="0"/>
          <w:sz w:val="28"/>
          <w:szCs w:val="28"/>
          <w:lang w:eastAsia="en-US"/>
        </w:rPr>
      </w:pPr>
      <w:proofErr w:type="spellStart"/>
      <w:r w:rsidRPr="007A71A3">
        <w:rPr>
          <w:rFonts w:eastAsia="Calibri" w:cs="Times New Roman"/>
          <w:kern w:val="0"/>
          <w:sz w:val="28"/>
          <w:szCs w:val="28"/>
          <w:lang w:eastAsia="en-US"/>
        </w:rPr>
        <w:t>infracţiuni</w:t>
      </w:r>
      <w:proofErr w:type="spellEnd"/>
      <w:r w:rsidRPr="007A71A3">
        <w:rPr>
          <w:rFonts w:eastAsia="Calibri" w:cs="Times New Roman"/>
          <w:kern w:val="0"/>
          <w:sz w:val="28"/>
          <w:szCs w:val="28"/>
          <w:lang w:eastAsia="en-US"/>
        </w:rPr>
        <w:t xml:space="preserve"> împotriva intereselor financiare ale Uniunii Europene, prevăzute de art. 18</w:t>
      </w:r>
      <w:r w:rsidRPr="007A71A3">
        <w:rPr>
          <w:rFonts w:eastAsia="Calibri" w:cs="Times New Roman"/>
          <w:kern w:val="0"/>
          <w:sz w:val="28"/>
          <w:szCs w:val="28"/>
          <w:vertAlign w:val="superscript"/>
          <w:lang w:eastAsia="en-US"/>
        </w:rPr>
        <w:t>1</w:t>
      </w:r>
      <w:r w:rsidRPr="007A71A3">
        <w:rPr>
          <w:rFonts w:eastAsia="Calibri" w:cs="Times New Roman"/>
          <w:kern w:val="0"/>
          <w:sz w:val="28"/>
          <w:szCs w:val="28"/>
          <w:lang w:eastAsia="en-US"/>
        </w:rPr>
        <w:t> -</w:t>
      </w:r>
      <w:hyperlink r:id="rId10" w:history="1">
        <w:r w:rsidRPr="007A71A3">
          <w:rPr>
            <w:rFonts w:eastAsia="Calibri" w:cs="Times New Roman"/>
            <w:kern w:val="0"/>
            <w:sz w:val="28"/>
            <w:szCs w:val="28"/>
            <w:lang w:eastAsia="en-US"/>
          </w:rPr>
          <w:t>18</w:t>
        </w:r>
        <w:r w:rsidRPr="007A71A3">
          <w:rPr>
            <w:rFonts w:eastAsia="Calibri" w:cs="Times New Roman"/>
            <w:kern w:val="0"/>
            <w:sz w:val="28"/>
            <w:szCs w:val="28"/>
            <w:vertAlign w:val="superscript"/>
            <w:lang w:eastAsia="en-US"/>
          </w:rPr>
          <w:t>5</w:t>
        </w:r>
      </w:hyperlink>
      <w:r w:rsidRPr="007A71A3">
        <w:rPr>
          <w:rFonts w:eastAsia="Calibri" w:cs="Times New Roman"/>
          <w:kern w:val="0"/>
          <w:sz w:val="28"/>
          <w:szCs w:val="28"/>
          <w:lang w:eastAsia="en-US"/>
        </w:rPr>
        <w:t xml:space="preserve"> din Legea nr. 78/2000, cu modificările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xml:space="preserve"> completările ulterioare, sau de </w:t>
      </w:r>
      <w:proofErr w:type="spellStart"/>
      <w:r w:rsidRPr="007A71A3">
        <w:rPr>
          <w:rFonts w:eastAsia="Calibri" w:cs="Times New Roman"/>
          <w:kern w:val="0"/>
          <w:sz w:val="28"/>
          <w:szCs w:val="28"/>
          <w:lang w:eastAsia="en-US"/>
        </w:rPr>
        <w:t>dispoziţiile</w:t>
      </w:r>
      <w:proofErr w:type="spellEnd"/>
      <w:r w:rsidRPr="007A71A3">
        <w:rPr>
          <w:rFonts w:eastAsia="Calibri" w:cs="Times New Roman"/>
          <w:kern w:val="0"/>
          <w:sz w:val="28"/>
          <w:szCs w:val="28"/>
          <w:lang w:eastAsia="en-US"/>
        </w:rPr>
        <w:t xml:space="preserve"> corespunzătoare ale </w:t>
      </w:r>
      <w:proofErr w:type="spellStart"/>
      <w:r w:rsidRPr="007A71A3">
        <w:rPr>
          <w:rFonts w:eastAsia="Calibri" w:cs="Times New Roman"/>
          <w:kern w:val="0"/>
          <w:sz w:val="28"/>
          <w:szCs w:val="28"/>
          <w:lang w:eastAsia="en-US"/>
        </w:rPr>
        <w:t>legislaţiei</w:t>
      </w:r>
      <w:proofErr w:type="spellEnd"/>
      <w:r w:rsidRPr="007A71A3">
        <w:rPr>
          <w:rFonts w:eastAsia="Calibri" w:cs="Times New Roman"/>
          <w:kern w:val="0"/>
          <w:sz w:val="28"/>
          <w:szCs w:val="28"/>
          <w:lang w:eastAsia="en-US"/>
        </w:rPr>
        <w:t xml:space="preserve"> penale a statului în care respectivul operator economic a fost condamnat; </w:t>
      </w:r>
    </w:p>
    <w:p w14:paraId="0493F83E" w14:textId="77777777" w:rsidR="000A1EF6" w:rsidRPr="007A71A3" w:rsidRDefault="000A1EF6" w:rsidP="007A71A3">
      <w:pPr>
        <w:numPr>
          <w:ilvl w:val="0"/>
          <w:numId w:val="22"/>
        </w:numPr>
        <w:suppressAutoHyphens w:val="0"/>
        <w:spacing w:line="276" w:lineRule="auto"/>
        <w:ind w:left="426"/>
        <w:jc w:val="both"/>
        <w:rPr>
          <w:rFonts w:eastAsia="Calibri" w:cs="Times New Roman"/>
          <w:kern w:val="0"/>
          <w:sz w:val="28"/>
          <w:szCs w:val="28"/>
          <w:lang w:eastAsia="en-US"/>
        </w:rPr>
      </w:pPr>
      <w:r w:rsidRPr="007A71A3">
        <w:rPr>
          <w:rFonts w:eastAsia="Calibri" w:cs="Times New Roman"/>
          <w:kern w:val="0"/>
          <w:sz w:val="28"/>
          <w:szCs w:val="28"/>
          <w:lang w:eastAsia="en-US"/>
        </w:rPr>
        <w:t>acte de terorism, prevăzute de art. 32-</w:t>
      </w:r>
      <w:hyperlink r:id="rId11" w:history="1">
        <w:r w:rsidRPr="007A71A3">
          <w:rPr>
            <w:rFonts w:eastAsia="Calibri" w:cs="Times New Roman"/>
            <w:kern w:val="0"/>
            <w:sz w:val="28"/>
            <w:szCs w:val="28"/>
            <w:lang w:eastAsia="en-US"/>
          </w:rPr>
          <w:t>35</w:t>
        </w:r>
      </w:hyperlink>
      <w:r w:rsidRPr="007A71A3">
        <w:rPr>
          <w:rFonts w:eastAsia="Calibri" w:cs="Times New Roman"/>
          <w:kern w:val="0"/>
          <w:sz w:val="28"/>
          <w:szCs w:val="28"/>
          <w:lang w:eastAsia="en-US"/>
        </w:rPr>
        <w:t>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art. 37-</w:t>
      </w:r>
      <w:hyperlink r:id="rId12" w:history="1">
        <w:r w:rsidRPr="007A71A3">
          <w:rPr>
            <w:rFonts w:eastAsia="Calibri" w:cs="Times New Roman"/>
            <w:kern w:val="0"/>
            <w:sz w:val="28"/>
            <w:szCs w:val="28"/>
            <w:lang w:eastAsia="en-US"/>
          </w:rPr>
          <w:t>38</w:t>
        </w:r>
      </w:hyperlink>
      <w:r w:rsidRPr="007A71A3">
        <w:rPr>
          <w:rFonts w:eastAsia="Calibri" w:cs="Times New Roman"/>
          <w:kern w:val="0"/>
          <w:sz w:val="28"/>
          <w:szCs w:val="28"/>
          <w:lang w:eastAsia="en-US"/>
        </w:rPr>
        <w:t xml:space="preserve"> din Legea nr. 535/2004 privind prevenirea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xml:space="preserve"> combaterea terorismului, cu modificările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xml:space="preserve"> completările ulterioare, sau de </w:t>
      </w:r>
      <w:proofErr w:type="spellStart"/>
      <w:r w:rsidRPr="007A71A3">
        <w:rPr>
          <w:rFonts w:eastAsia="Calibri" w:cs="Times New Roman"/>
          <w:kern w:val="0"/>
          <w:sz w:val="28"/>
          <w:szCs w:val="28"/>
          <w:lang w:eastAsia="en-US"/>
        </w:rPr>
        <w:t>dispoziţiile</w:t>
      </w:r>
      <w:proofErr w:type="spellEnd"/>
      <w:r w:rsidRPr="007A71A3">
        <w:rPr>
          <w:rFonts w:eastAsia="Calibri" w:cs="Times New Roman"/>
          <w:kern w:val="0"/>
          <w:sz w:val="28"/>
          <w:szCs w:val="28"/>
          <w:lang w:eastAsia="en-US"/>
        </w:rPr>
        <w:t xml:space="preserve"> corespunzătoare ale </w:t>
      </w:r>
      <w:proofErr w:type="spellStart"/>
      <w:r w:rsidRPr="007A71A3">
        <w:rPr>
          <w:rFonts w:eastAsia="Calibri" w:cs="Times New Roman"/>
          <w:kern w:val="0"/>
          <w:sz w:val="28"/>
          <w:szCs w:val="28"/>
          <w:lang w:eastAsia="en-US"/>
        </w:rPr>
        <w:t>legislaţiei</w:t>
      </w:r>
      <w:proofErr w:type="spellEnd"/>
      <w:r w:rsidRPr="007A71A3">
        <w:rPr>
          <w:rFonts w:eastAsia="Calibri" w:cs="Times New Roman"/>
          <w:kern w:val="0"/>
          <w:sz w:val="28"/>
          <w:szCs w:val="28"/>
          <w:lang w:eastAsia="en-US"/>
        </w:rPr>
        <w:t xml:space="preserve"> penale a statului în care respectivul operator economic a fost condamnat; </w:t>
      </w:r>
    </w:p>
    <w:p w14:paraId="3BA70477" w14:textId="77777777" w:rsidR="000A1EF6" w:rsidRPr="007A71A3" w:rsidRDefault="000A1EF6" w:rsidP="00322786">
      <w:pPr>
        <w:numPr>
          <w:ilvl w:val="0"/>
          <w:numId w:val="22"/>
        </w:numPr>
        <w:suppressAutoHyphens w:val="0"/>
        <w:spacing w:line="276" w:lineRule="auto"/>
        <w:ind w:left="426"/>
        <w:jc w:val="both"/>
        <w:rPr>
          <w:rFonts w:eastAsia="Calibri" w:cs="Times New Roman"/>
          <w:kern w:val="0"/>
          <w:sz w:val="28"/>
          <w:szCs w:val="28"/>
          <w:lang w:eastAsia="en-US"/>
        </w:rPr>
      </w:pPr>
      <w:r w:rsidRPr="007A71A3">
        <w:rPr>
          <w:rFonts w:eastAsia="Calibri" w:cs="Times New Roman"/>
          <w:kern w:val="0"/>
          <w:sz w:val="28"/>
          <w:szCs w:val="28"/>
          <w:lang w:eastAsia="en-US"/>
        </w:rPr>
        <w:t xml:space="preserve">spălarea banilor, prevăzută de art. 29 din Legea nr. 656/2002 pentru prevenirea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xml:space="preserve"> </w:t>
      </w:r>
      <w:proofErr w:type="spellStart"/>
      <w:r w:rsidRPr="007A71A3">
        <w:rPr>
          <w:rFonts w:eastAsia="Calibri" w:cs="Times New Roman"/>
          <w:kern w:val="0"/>
          <w:sz w:val="28"/>
          <w:szCs w:val="28"/>
          <w:lang w:eastAsia="en-US"/>
        </w:rPr>
        <w:t>sancţionarea</w:t>
      </w:r>
      <w:proofErr w:type="spellEnd"/>
      <w:r w:rsidRPr="007A71A3">
        <w:rPr>
          <w:rFonts w:eastAsia="Calibri" w:cs="Times New Roman"/>
          <w:kern w:val="0"/>
          <w:sz w:val="28"/>
          <w:szCs w:val="28"/>
          <w:lang w:eastAsia="en-US"/>
        </w:rPr>
        <w:t xml:space="preserve"> spălării banilor, precum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xml:space="preserve"> pentru instituirea unor măsuri de prevenire </w:t>
      </w:r>
      <w:proofErr w:type="spellStart"/>
      <w:r w:rsidRPr="007A71A3">
        <w:rPr>
          <w:rFonts w:eastAsia="Calibri" w:cs="Times New Roman"/>
          <w:kern w:val="0"/>
          <w:sz w:val="28"/>
          <w:szCs w:val="28"/>
          <w:lang w:eastAsia="en-US"/>
        </w:rPr>
        <w:lastRenderedPageBreak/>
        <w:t>şi</w:t>
      </w:r>
      <w:proofErr w:type="spellEnd"/>
      <w:r w:rsidRPr="007A71A3">
        <w:rPr>
          <w:rFonts w:eastAsia="Calibri" w:cs="Times New Roman"/>
          <w:kern w:val="0"/>
          <w:sz w:val="28"/>
          <w:szCs w:val="28"/>
          <w:lang w:eastAsia="en-US"/>
        </w:rPr>
        <w:t xml:space="preserve"> combatere a </w:t>
      </w:r>
      <w:proofErr w:type="spellStart"/>
      <w:r w:rsidRPr="007A71A3">
        <w:rPr>
          <w:rFonts w:eastAsia="Calibri" w:cs="Times New Roman"/>
          <w:kern w:val="0"/>
          <w:sz w:val="28"/>
          <w:szCs w:val="28"/>
          <w:lang w:eastAsia="en-US"/>
        </w:rPr>
        <w:t>finanţării</w:t>
      </w:r>
      <w:proofErr w:type="spellEnd"/>
      <w:r w:rsidRPr="007A71A3">
        <w:rPr>
          <w:rFonts w:eastAsia="Calibri" w:cs="Times New Roman"/>
          <w:kern w:val="0"/>
          <w:sz w:val="28"/>
          <w:szCs w:val="28"/>
          <w:lang w:eastAsia="en-US"/>
        </w:rPr>
        <w:t xml:space="preserve"> terorismului, republicată, cu modificările ulterioare, sau </w:t>
      </w:r>
      <w:proofErr w:type="spellStart"/>
      <w:r w:rsidRPr="007A71A3">
        <w:rPr>
          <w:rFonts w:eastAsia="Calibri" w:cs="Times New Roman"/>
          <w:kern w:val="0"/>
          <w:sz w:val="28"/>
          <w:szCs w:val="28"/>
          <w:lang w:eastAsia="en-US"/>
        </w:rPr>
        <w:t>finanţarea</w:t>
      </w:r>
      <w:proofErr w:type="spellEnd"/>
      <w:r w:rsidRPr="007A71A3">
        <w:rPr>
          <w:rFonts w:eastAsia="Calibri" w:cs="Times New Roman"/>
          <w:kern w:val="0"/>
          <w:sz w:val="28"/>
          <w:szCs w:val="28"/>
          <w:lang w:eastAsia="en-US"/>
        </w:rPr>
        <w:t xml:space="preserve"> terorismului, prevăzută de art. 36 din Legea nr. 535/2004, cu modificările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xml:space="preserve"> completările ulterioare, sau de </w:t>
      </w:r>
      <w:proofErr w:type="spellStart"/>
      <w:r w:rsidRPr="007A71A3">
        <w:rPr>
          <w:rFonts w:eastAsia="Calibri" w:cs="Times New Roman"/>
          <w:kern w:val="0"/>
          <w:sz w:val="28"/>
          <w:szCs w:val="28"/>
          <w:lang w:eastAsia="en-US"/>
        </w:rPr>
        <w:t>dispoziţiile</w:t>
      </w:r>
      <w:proofErr w:type="spellEnd"/>
      <w:r w:rsidRPr="007A71A3">
        <w:rPr>
          <w:rFonts w:eastAsia="Calibri" w:cs="Times New Roman"/>
          <w:kern w:val="0"/>
          <w:sz w:val="28"/>
          <w:szCs w:val="28"/>
          <w:lang w:eastAsia="en-US"/>
        </w:rPr>
        <w:t xml:space="preserve"> corespunzătoare ale </w:t>
      </w:r>
      <w:proofErr w:type="spellStart"/>
      <w:r w:rsidRPr="007A71A3">
        <w:rPr>
          <w:rFonts w:eastAsia="Calibri" w:cs="Times New Roman"/>
          <w:kern w:val="0"/>
          <w:sz w:val="28"/>
          <w:szCs w:val="28"/>
          <w:lang w:eastAsia="en-US"/>
        </w:rPr>
        <w:t>legislaţiei</w:t>
      </w:r>
      <w:proofErr w:type="spellEnd"/>
      <w:r w:rsidRPr="007A71A3">
        <w:rPr>
          <w:rFonts w:eastAsia="Calibri" w:cs="Times New Roman"/>
          <w:kern w:val="0"/>
          <w:sz w:val="28"/>
          <w:szCs w:val="28"/>
          <w:lang w:eastAsia="en-US"/>
        </w:rPr>
        <w:t xml:space="preserve"> penale a statului în care respectivul operator economic a fost condamnat; </w:t>
      </w:r>
    </w:p>
    <w:p w14:paraId="11632DF0" w14:textId="77777777" w:rsidR="000A1EF6" w:rsidRPr="007A71A3" w:rsidRDefault="000A1EF6" w:rsidP="00322786">
      <w:pPr>
        <w:numPr>
          <w:ilvl w:val="0"/>
          <w:numId w:val="22"/>
        </w:numPr>
        <w:suppressAutoHyphens w:val="0"/>
        <w:spacing w:line="276" w:lineRule="auto"/>
        <w:ind w:left="426"/>
        <w:jc w:val="both"/>
        <w:rPr>
          <w:rFonts w:eastAsia="Calibri" w:cs="Times New Roman"/>
          <w:kern w:val="0"/>
          <w:sz w:val="28"/>
          <w:szCs w:val="28"/>
          <w:lang w:eastAsia="en-US"/>
        </w:rPr>
      </w:pPr>
      <w:r w:rsidRPr="007A71A3">
        <w:rPr>
          <w:rFonts w:eastAsia="Calibri" w:cs="Times New Roman"/>
          <w:kern w:val="0"/>
          <w:sz w:val="28"/>
          <w:szCs w:val="28"/>
          <w:lang w:eastAsia="en-US"/>
        </w:rPr>
        <w:t xml:space="preserve">traficul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xml:space="preserve"> exploatarea persoanelor vulnerabile, prevăzute de art. 209-</w:t>
      </w:r>
      <w:hyperlink r:id="rId13" w:history="1">
        <w:r w:rsidRPr="007A71A3">
          <w:rPr>
            <w:rFonts w:eastAsia="Calibri" w:cs="Times New Roman"/>
            <w:kern w:val="0"/>
            <w:sz w:val="28"/>
            <w:szCs w:val="28"/>
            <w:lang w:eastAsia="en-US"/>
          </w:rPr>
          <w:t>217</w:t>
        </w:r>
      </w:hyperlink>
      <w:r w:rsidRPr="007A71A3">
        <w:rPr>
          <w:rFonts w:eastAsia="Calibri" w:cs="Times New Roman"/>
          <w:kern w:val="0"/>
          <w:sz w:val="28"/>
          <w:szCs w:val="28"/>
          <w:lang w:eastAsia="en-US"/>
        </w:rPr>
        <w:t xml:space="preserve"> din Legea nr. 286/2009, cu modificările </w:t>
      </w:r>
      <w:proofErr w:type="spellStart"/>
      <w:r w:rsidRPr="007A71A3">
        <w:rPr>
          <w:rFonts w:eastAsia="Calibri" w:cs="Times New Roman"/>
          <w:kern w:val="0"/>
          <w:sz w:val="28"/>
          <w:szCs w:val="28"/>
          <w:lang w:eastAsia="en-US"/>
        </w:rPr>
        <w:t>şi</w:t>
      </w:r>
      <w:proofErr w:type="spellEnd"/>
      <w:r w:rsidRPr="007A71A3">
        <w:rPr>
          <w:rFonts w:eastAsia="Calibri" w:cs="Times New Roman"/>
          <w:kern w:val="0"/>
          <w:sz w:val="28"/>
          <w:szCs w:val="28"/>
          <w:lang w:eastAsia="en-US"/>
        </w:rPr>
        <w:t xml:space="preserve"> completările ulterioare, sau de </w:t>
      </w:r>
      <w:proofErr w:type="spellStart"/>
      <w:r w:rsidRPr="007A71A3">
        <w:rPr>
          <w:rFonts w:eastAsia="Calibri" w:cs="Times New Roman"/>
          <w:kern w:val="0"/>
          <w:sz w:val="28"/>
          <w:szCs w:val="28"/>
          <w:lang w:eastAsia="en-US"/>
        </w:rPr>
        <w:t>dispoziţiile</w:t>
      </w:r>
      <w:proofErr w:type="spellEnd"/>
      <w:r w:rsidRPr="007A71A3">
        <w:rPr>
          <w:rFonts w:eastAsia="Calibri" w:cs="Times New Roman"/>
          <w:kern w:val="0"/>
          <w:sz w:val="28"/>
          <w:szCs w:val="28"/>
          <w:lang w:eastAsia="en-US"/>
        </w:rPr>
        <w:t xml:space="preserve"> corespunzătoare ale </w:t>
      </w:r>
      <w:proofErr w:type="spellStart"/>
      <w:r w:rsidRPr="007A71A3">
        <w:rPr>
          <w:rFonts w:eastAsia="Calibri" w:cs="Times New Roman"/>
          <w:kern w:val="0"/>
          <w:sz w:val="28"/>
          <w:szCs w:val="28"/>
          <w:lang w:eastAsia="en-US"/>
        </w:rPr>
        <w:t>legislaţiei</w:t>
      </w:r>
      <w:proofErr w:type="spellEnd"/>
      <w:r w:rsidRPr="007A71A3">
        <w:rPr>
          <w:rFonts w:eastAsia="Calibri" w:cs="Times New Roman"/>
          <w:kern w:val="0"/>
          <w:sz w:val="28"/>
          <w:szCs w:val="28"/>
          <w:lang w:eastAsia="en-US"/>
        </w:rPr>
        <w:t xml:space="preserve"> penale a statului în care respectivul operator economic a fost condamnat; </w:t>
      </w:r>
    </w:p>
    <w:p w14:paraId="24E60876" w14:textId="77777777" w:rsidR="000A1EF6" w:rsidRPr="007A71A3" w:rsidRDefault="000A1EF6" w:rsidP="00322786">
      <w:pPr>
        <w:numPr>
          <w:ilvl w:val="0"/>
          <w:numId w:val="22"/>
        </w:numPr>
        <w:suppressAutoHyphens w:val="0"/>
        <w:spacing w:line="276" w:lineRule="auto"/>
        <w:ind w:left="426"/>
        <w:jc w:val="both"/>
        <w:rPr>
          <w:rFonts w:eastAsia="Calibri" w:cs="Times New Roman"/>
          <w:kern w:val="0"/>
          <w:sz w:val="28"/>
          <w:szCs w:val="28"/>
          <w:lang w:val="es-ES" w:eastAsia="en-US"/>
        </w:rPr>
      </w:pPr>
      <w:r w:rsidRPr="007A71A3">
        <w:rPr>
          <w:rFonts w:eastAsia="Calibri" w:cs="Times New Roman"/>
          <w:kern w:val="0"/>
          <w:sz w:val="28"/>
          <w:szCs w:val="28"/>
          <w:lang w:val="es-ES" w:eastAsia="en-US"/>
        </w:rPr>
        <w:t>fraudă, în sensul articolului 1 din Convenţia privind protejarea intereselor financiare ale Comunităţilor Europene din 27 noiembrie 1995. </w:t>
      </w:r>
    </w:p>
    <w:p w14:paraId="0AC7E5B3" w14:textId="77777777" w:rsidR="003A3A5B" w:rsidRPr="00CB061C" w:rsidRDefault="003A3A5B" w:rsidP="00322786">
      <w:pPr>
        <w:suppressAutoHyphens w:val="0"/>
        <w:autoSpaceDE w:val="0"/>
        <w:spacing w:line="276" w:lineRule="auto"/>
        <w:rPr>
          <w:rFonts w:cs="Times New Roman"/>
          <w:b/>
          <w:i/>
          <w:sz w:val="28"/>
          <w:szCs w:val="28"/>
        </w:rPr>
      </w:pPr>
    </w:p>
    <w:p w14:paraId="7DE9CE06" w14:textId="77777777" w:rsidR="00D832E0" w:rsidRPr="00CB061C" w:rsidRDefault="00D832E0" w:rsidP="00322786">
      <w:pPr>
        <w:suppressAutoHyphens w:val="0"/>
        <w:spacing w:line="276" w:lineRule="auto"/>
        <w:ind w:firstLine="720"/>
        <w:jc w:val="both"/>
        <w:rPr>
          <w:rFonts w:eastAsia="Calibri" w:cs="Times New Roman"/>
          <w:kern w:val="0"/>
          <w:sz w:val="28"/>
          <w:szCs w:val="28"/>
          <w:lang w:eastAsia="en-US"/>
        </w:rPr>
      </w:pPr>
      <w:r w:rsidRPr="00CB061C">
        <w:rPr>
          <w:rFonts w:eastAsia="Calibri" w:cs="Times New Roman"/>
          <w:kern w:val="0"/>
          <w:sz w:val="28"/>
          <w:szCs w:val="28"/>
          <w:lang w:eastAsia="en-US"/>
        </w:rPr>
        <w:t xml:space="preserve">De asemenea, declar pe propria răspundere, sub </w:t>
      </w:r>
      <w:proofErr w:type="spellStart"/>
      <w:r w:rsidRPr="00CB061C">
        <w:rPr>
          <w:rFonts w:eastAsia="Calibri" w:cs="Times New Roman"/>
          <w:kern w:val="0"/>
          <w:sz w:val="28"/>
          <w:szCs w:val="28"/>
          <w:lang w:eastAsia="en-US"/>
        </w:rPr>
        <w:t>sancţiunea</w:t>
      </w:r>
      <w:proofErr w:type="spellEnd"/>
      <w:r w:rsidRPr="00CB061C">
        <w:rPr>
          <w:rFonts w:eastAsia="Calibri" w:cs="Times New Roman"/>
          <w:kern w:val="0"/>
          <w:sz w:val="28"/>
          <w:szCs w:val="28"/>
          <w:lang w:eastAsia="en-US"/>
        </w:rPr>
        <w:t xml:space="preserve"> excluderii din procedură </w:t>
      </w:r>
      <w:proofErr w:type="spellStart"/>
      <w:r w:rsidRPr="00CB061C">
        <w:rPr>
          <w:rFonts w:eastAsia="Calibri" w:cs="Times New Roman"/>
          <w:kern w:val="0"/>
          <w:sz w:val="28"/>
          <w:szCs w:val="28"/>
          <w:lang w:eastAsia="en-US"/>
        </w:rPr>
        <w:t>şi</w:t>
      </w:r>
      <w:proofErr w:type="spellEnd"/>
      <w:r w:rsidRPr="00CB061C">
        <w:rPr>
          <w:rFonts w:eastAsia="Calibri" w:cs="Times New Roman"/>
          <w:kern w:val="0"/>
          <w:sz w:val="28"/>
          <w:szCs w:val="28"/>
          <w:lang w:eastAsia="en-US"/>
        </w:rPr>
        <w:t xml:space="preserve"> a </w:t>
      </w:r>
      <w:proofErr w:type="spellStart"/>
      <w:r w:rsidRPr="00CB061C">
        <w:rPr>
          <w:rFonts w:eastAsia="Calibri" w:cs="Times New Roman"/>
          <w:kern w:val="0"/>
          <w:sz w:val="28"/>
          <w:szCs w:val="28"/>
          <w:lang w:eastAsia="en-US"/>
        </w:rPr>
        <w:t>sancţiunilor</w:t>
      </w:r>
      <w:proofErr w:type="spellEnd"/>
      <w:r w:rsidRPr="00CB061C">
        <w:rPr>
          <w:rFonts w:eastAsia="Calibri" w:cs="Times New Roman"/>
          <w:kern w:val="0"/>
          <w:sz w:val="28"/>
          <w:szCs w:val="28"/>
          <w:lang w:eastAsia="en-US"/>
        </w:rPr>
        <w:t xml:space="preserve">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0D91B74A" w14:textId="7A749D20" w:rsidR="00D832E0" w:rsidRPr="00C56B17" w:rsidRDefault="00D832E0" w:rsidP="00322786">
      <w:pPr>
        <w:suppressAutoHyphens w:val="0"/>
        <w:spacing w:line="276" w:lineRule="auto"/>
        <w:ind w:firstLine="720"/>
        <w:jc w:val="both"/>
        <w:rPr>
          <w:rFonts w:eastAsia="Calibri" w:cs="Times New Roman"/>
          <w:kern w:val="0"/>
          <w:sz w:val="28"/>
          <w:szCs w:val="28"/>
          <w:lang w:eastAsia="en-US"/>
        </w:rPr>
      </w:pPr>
      <w:r w:rsidRPr="00C56B17">
        <w:rPr>
          <w:rFonts w:eastAsia="Calibri" w:cs="Times New Roman"/>
          <w:bCs/>
          <w:kern w:val="0"/>
          <w:sz w:val="28"/>
          <w:szCs w:val="28"/>
          <w:lang w:eastAsia="en-US"/>
        </w:rPr>
        <w:t>S</w:t>
      </w:r>
      <w:r w:rsidRPr="00C56B17">
        <w:rPr>
          <w:rFonts w:eastAsia="Calibri" w:cs="Times New Roman"/>
          <w:kern w:val="0"/>
          <w:sz w:val="28"/>
          <w:szCs w:val="28"/>
          <w:lang w:eastAsia="en-US"/>
        </w:rPr>
        <w:t xml:space="preserve">ubsemnatul declar că </w:t>
      </w:r>
      <w:proofErr w:type="spellStart"/>
      <w:r w:rsidRPr="00C56B17">
        <w:rPr>
          <w:rFonts w:eastAsia="Calibri" w:cs="Times New Roman"/>
          <w:kern w:val="0"/>
          <w:sz w:val="28"/>
          <w:szCs w:val="28"/>
          <w:lang w:eastAsia="en-US"/>
        </w:rPr>
        <w:t>informaţiile</w:t>
      </w:r>
      <w:proofErr w:type="spellEnd"/>
      <w:r w:rsidRPr="00C56B17">
        <w:rPr>
          <w:rFonts w:eastAsia="Calibri" w:cs="Times New Roman"/>
          <w:kern w:val="0"/>
          <w:sz w:val="28"/>
          <w:szCs w:val="28"/>
          <w:lang w:eastAsia="en-US"/>
        </w:rPr>
        <w:t xml:space="preserve"> furnizate sunt complete </w:t>
      </w:r>
      <w:proofErr w:type="spellStart"/>
      <w:r w:rsidRPr="00C56B17">
        <w:rPr>
          <w:rFonts w:eastAsia="Calibri" w:cs="Times New Roman"/>
          <w:kern w:val="0"/>
          <w:sz w:val="28"/>
          <w:szCs w:val="28"/>
          <w:lang w:eastAsia="en-US"/>
        </w:rPr>
        <w:t>şi</w:t>
      </w:r>
      <w:proofErr w:type="spellEnd"/>
      <w:r w:rsidRPr="00C56B17">
        <w:rPr>
          <w:rFonts w:eastAsia="Calibri" w:cs="Times New Roman"/>
          <w:kern w:val="0"/>
          <w:sz w:val="28"/>
          <w:szCs w:val="28"/>
          <w:lang w:eastAsia="en-US"/>
        </w:rPr>
        <w:t xml:space="preserve"> corecte în fiecare detaliu </w:t>
      </w:r>
      <w:proofErr w:type="spellStart"/>
      <w:r w:rsidRPr="00C56B17">
        <w:rPr>
          <w:rFonts w:eastAsia="Calibri" w:cs="Times New Roman"/>
          <w:kern w:val="0"/>
          <w:sz w:val="28"/>
          <w:szCs w:val="28"/>
          <w:lang w:eastAsia="en-US"/>
        </w:rPr>
        <w:t>şi</w:t>
      </w:r>
      <w:proofErr w:type="spellEnd"/>
      <w:r w:rsidRPr="00C56B17">
        <w:rPr>
          <w:rFonts w:eastAsia="Calibri" w:cs="Times New Roman"/>
          <w:kern w:val="0"/>
          <w:sz w:val="28"/>
          <w:szCs w:val="28"/>
          <w:lang w:eastAsia="en-US"/>
        </w:rPr>
        <w:t xml:space="preserve"> </w:t>
      </w:r>
      <w:proofErr w:type="spellStart"/>
      <w:r w:rsidRPr="00C56B17">
        <w:rPr>
          <w:rFonts w:eastAsia="Calibri" w:cs="Times New Roman"/>
          <w:kern w:val="0"/>
          <w:sz w:val="28"/>
          <w:szCs w:val="28"/>
          <w:lang w:eastAsia="en-US"/>
        </w:rPr>
        <w:t>înţeleg</w:t>
      </w:r>
      <w:proofErr w:type="spellEnd"/>
      <w:r w:rsidRPr="00C56B17">
        <w:rPr>
          <w:rFonts w:eastAsia="Calibri" w:cs="Times New Roman"/>
          <w:kern w:val="0"/>
          <w:sz w:val="28"/>
          <w:szCs w:val="28"/>
          <w:lang w:eastAsia="en-US"/>
        </w:rPr>
        <w:t xml:space="preserve"> că autoritatea contractantă </w:t>
      </w:r>
      <w:r w:rsidR="00CC3CBC" w:rsidRPr="00C56B17">
        <w:rPr>
          <w:rFonts w:eastAsia="Calibri" w:cs="Times New Roman"/>
          <w:kern w:val="0"/>
          <w:sz w:val="28"/>
          <w:szCs w:val="28"/>
          <w:lang w:eastAsia="en-US"/>
        </w:rPr>
        <w:t xml:space="preserve"> - </w:t>
      </w:r>
      <w:r w:rsidR="000C0311">
        <w:rPr>
          <w:rFonts w:eastAsia="Calibri" w:cs="Times New Roman"/>
          <w:kern w:val="0"/>
          <w:sz w:val="28"/>
          <w:szCs w:val="28"/>
          <w:lang w:eastAsia="en-US"/>
        </w:rPr>
        <w:t>SC PIETE SI TARGURI CRAIOVA SRL</w:t>
      </w:r>
      <w:r w:rsidR="00CC3CBC" w:rsidRPr="00C56B17">
        <w:rPr>
          <w:rFonts w:eastAsia="Calibri" w:cs="Times New Roman"/>
          <w:kern w:val="0"/>
          <w:sz w:val="28"/>
          <w:szCs w:val="28"/>
          <w:lang w:eastAsia="en-US"/>
        </w:rPr>
        <w:t xml:space="preserve">. </w:t>
      </w:r>
      <w:r w:rsidRPr="00C56B17">
        <w:rPr>
          <w:rFonts w:eastAsia="Calibri" w:cs="Times New Roman"/>
          <w:kern w:val="0"/>
          <w:sz w:val="28"/>
          <w:szCs w:val="28"/>
          <w:lang w:eastAsia="en-US"/>
        </w:rPr>
        <w:t xml:space="preserve">are dreptul de a solicita, în scopul verificării </w:t>
      </w:r>
      <w:proofErr w:type="spellStart"/>
      <w:r w:rsidRPr="00C56B17">
        <w:rPr>
          <w:rFonts w:eastAsia="Calibri" w:cs="Times New Roman"/>
          <w:kern w:val="0"/>
          <w:sz w:val="28"/>
          <w:szCs w:val="28"/>
          <w:lang w:eastAsia="en-US"/>
        </w:rPr>
        <w:t>şi</w:t>
      </w:r>
      <w:proofErr w:type="spellEnd"/>
      <w:r w:rsidRPr="00C56B17">
        <w:rPr>
          <w:rFonts w:eastAsia="Calibri" w:cs="Times New Roman"/>
          <w:kern w:val="0"/>
          <w:sz w:val="28"/>
          <w:szCs w:val="28"/>
          <w:lang w:eastAsia="en-US"/>
        </w:rPr>
        <w:t xml:space="preserve"> confirmării </w:t>
      </w:r>
      <w:proofErr w:type="spellStart"/>
      <w:r w:rsidRPr="00C56B17">
        <w:rPr>
          <w:rFonts w:eastAsia="Calibri" w:cs="Times New Roman"/>
          <w:kern w:val="0"/>
          <w:sz w:val="28"/>
          <w:szCs w:val="28"/>
          <w:lang w:eastAsia="en-US"/>
        </w:rPr>
        <w:t>declaraţiilor</w:t>
      </w:r>
      <w:proofErr w:type="spellEnd"/>
      <w:r w:rsidRPr="00C56B17">
        <w:rPr>
          <w:rFonts w:eastAsia="Calibri" w:cs="Times New Roman"/>
          <w:kern w:val="0"/>
          <w:sz w:val="28"/>
          <w:szCs w:val="28"/>
          <w:lang w:eastAsia="en-US"/>
        </w:rPr>
        <w:t xml:space="preserve"> orice documente doveditoare de care dispunem.</w:t>
      </w:r>
    </w:p>
    <w:p w14:paraId="2A315625" w14:textId="77777777" w:rsidR="00D832E0" w:rsidRPr="00CB061C" w:rsidRDefault="00D832E0" w:rsidP="00322786">
      <w:pPr>
        <w:suppressAutoHyphens w:val="0"/>
        <w:spacing w:line="276" w:lineRule="auto"/>
        <w:ind w:firstLine="720"/>
        <w:jc w:val="both"/>
        <w:rPr>
          <w:rFonts w:eastAsia="Calibri" w:cs="Times New Roman"/>
          <w:kern w:val="0"/>
          <w:sz w:val="28"/>
          <w:szCs w:val="28"/>
          <w:lang w:eastAsia="en-US"/>
        </w:rPr>
      </w:pPr>
      <w:proofErr w:type="spellStart"/>
      <w:r w:rsidRPr="00CB061C">
        <w:rPr>
          <w:rFonts w:eastAsia="Calibri" w:cs="Times New Roman"/>
          <w:kern w:val="0"/>
          <w:sz w:val="28"/>
          <w:szCs w:val="28"/>
          <w:lang w:eastAsia="en-US"/>
        </w:rPr>
        <w:t>Înteleg</w:t>
      </w:r>
      <w:proofErr w:type="spellEnd"/>
      <w:r w:rsidRPr="00CB061C">
        <w:rPr>
          <w:rFonts w:eastAsia="Calibri" w:cs="Times New Roman"/>
          <w:kern w:val="0"/>
          <w:sz w:val="28"/>
          <w:szCs w:val="28"/>
          <w:lang w:eastAsia="en-US"/>
        </w:rPr>
        <w:t xml:space="preserve"> că în cazul în care această </w:t>
      </w:r>
      <w:proofErr w:type="spellStart"/>
      <w:r w:rsidRPr="00CB061C">
        <w:rPr>
          <w:rFonts w:eastAsia="Calibri" w:cs="Times New Roman"/>
          <w:kern w:val="0"/>
          <w:sz w:val="28"/>
          <w:szCs w:val="28"/>
          <w:lang w:eastAsia="en-US"/>
        </w:rPr>
        <w:t>declaraţie</w:t>
      </w:r>
      <w:proofErr w:type="spellEnd"/>
      <w:r w:rsidRPr="00CB061C">
        <w:rPr>
          <w:rFonts w:eastAsia="Calibri" w:cs="Times New Roman"/>
          <w:kern w:val="0"/>
          <w:sz w:val="28"/>
          <w:szCs w:val="28"/>
          <w:lang w:eastAsia="en-US"/>
        </w:rPr>
        <w:t xml:space="preserve"> nu este conformă cu realitatea sunt pasibil de încălcarea prevederilor </w:t>
      </w:r>
      <w:proofErr w:type="spellStart"/>
      <w:r w:rsidRPr="00CB061C">
        <w:rPr>
          <w:rFonts w:eastAsia="Calibri" w:cs="Times New Roman"/>
          <w:kern w:val="0"/>
          <w:sz w:val="28"/>
          <w:szCs w:val="28"/>
          <w:lang w:eastAsia="en-US"/>
        </w:rPr>
        <w:t>legislaţiei</w:t>
      </w:r>
      <w:proofErr w:type="spellEnd"/>
      <w:r w:rsidRPr="00CB061C">
        <w:rPr>
          <w:rFonts w:eastAsia="Calibri" w:cs="Times New Roman"/>
          <w:kern w:val="0"/>
          <w:sz w:val="28"/>
          <w:szCs w:val="28"/>
          <w:lang w:eastAsia="en-US"/>
        </w:rPr>
        <w:t xml:space="preserve"> penale privind falsul în </w:t>
      </w:r>
      <w:proofErr w:type="spellStart"/>
      <w:r w:rsidRPr="00CB061C">
        <w:rPr>
          <w:rFonts w:eastAsia="Calibri" w:cs="Times New Roman"/>
          <w:kern w:val="0"/>
          <w:sz w:val="28"/>
          <w:szCs w:val="28"/>
          <w:lang w:eastAsia="en-US"/>
        </w:rPr>
        <w:t>declaraţii</w:t>
      </w:r>
      <w:proofErr w:type="spellEnd"/>
      <w:r w:rsidRPr="00CB061C">
        <w:rPr>
          <w:rFonts w:eastAsia="Calibri" w:cs="Times New Roman"/>
          <w:kern w:val="0"/>
          <w:sz w:val="28"/>
          <w:szCs w:val="28"/>
          <w:lang w:eastAsia="en-US"/>
        </w:rPr>
        <w:t>.</w:t>
      </w:r>
    </w:p>
    <w:p w14:paraId="55BF01C2" w14:textId="77777777" w:rsidR="003A3A5B" w:rsidRPr="00CB061C" w:rsidRDefault="003A3A5B" w:rsidP="00322786">
      <w:pPr>
        <w:suppressAutoHyphens w:val="0"/>
        <w:autoSpaceDE w:val="0"/>
        <w:spacing w:line="276" w:lineRule="auto"/>
        <w:rPr>
          <w:rFonts w:cs="Times New Roman"/>
          <w:b/>
          <w:i/>
          <w:sz w:val="28"/>
          <w:szCs w:val="28"/>
        </w:rPr>
      </w:pPr>
    </w:p>
    <w:p w14:paraId="49246DAF" w14:textId="77777777" w:rsidR="003A3A5B" w:rsidRPr="00CB061C" w:rsidRDefault="003A3A5B" w:rsidP="00322786">
      <w:pPr>
        <w:suppressAutoHyphens w:val="0"/>
        <w:autoSpaceDE w:val="0"/>
        <w:spacing w:line="276" w:lineRule="auto"/>
        <w:rPr>
          <w:rFonts w:cs="Times New Roman"/>
          <w:b/>
          <w:i/>
          <w:sz w:val="28"/>
          <w:szCs w:val="28"/>
        </w:rPr>
      </w:pPr>
    </w:p>
    <w:p w14:paraId="18E420F7" w14:textId="77777777" w:rsidR="0034323A" w:rsidRPr="00CB061C" w:rsidRDefault="0034323A" w:rsidP="00322786">
      <w:pPr>
        <w:spacing w:line="276" w:lineRule="auto"/>
        <w:jc w:val="both"/>
        <w:rPr>
          <w:rFonts w:eastAsia="Calibri" w:cs="Times New Roman"/>
          <w:sz w:val="28"/>
          <w:szCs w:val="28"/>
        </w:rPr>
      </w:pPr>
      <w:bookmarkStart w:id="6" w:name="_Hlk197514561"/>
      <w:r w:rsidRPr="00CB061C">
        <w:rPr>
          <w:rFonts w:eastAsia="Calibri" w:cs="Times New Roman"/>
          <w:sz w:val="28"/>
          <w:szCs w:val="28"/>
        </w:rPr>
        <w:t xml:space="preserve">Data completării ................................             </w:t>
      </w:r>
      <w:r w:rsidRPr="00CB061C">
        <w:rPr>
          <w:rFonts w:eastAsia="Calibri" w:cs="Times New Roman"/>
          <w:sz w:val="28"/>
          <w:szCs w:val="28"/>
        </w:rPr>
        <w:tab/>
      </w:r>
      <w:r w:rsidRPr="00CB061C">
        <w:rPr>
          <w:rFonts w:eastAsia="Calibri" w:cs="Times New Roman"/>
          <w:sz w:val="28"/>
          <w:szCs w:val="28"/>
        </w:rPr>
        <w:tab/>
      </w:r>
    </w:p>
    <w:p w14:paraId="02D159AF" w14:textId="77777777" w:rsidR="0034323A" w:rsidRPr="00CB061C" w:rsidRDefault="0034323A" w:rsidP="00322786">
      <w:pPr>
        <w:spacing w:line="276" w:lineRule="auto"/>
        <w:jc w:val="both"/>
        <w:rPr>
          <w:rFonts w:eastAsia="Calibri" w:cs="Times New Roman"/>
          <w:sz w:val="28"/>
          <w:szCs w:val="28"/>
        </w:rPr>
      </w:pPr>
    </w:p>
    <w:p w14:paraId="346A39A9" w14:textId="77777777" w:rsidR="0034323A" w:rsidRPr="00CB061C" w:rsidRDefault="0034323A" w:rsidP="00322786">
      <w:pPr>
        <w:spacing w:line="276" w:lineRule="auto"/>
        <w:jc w:val="both"/>
        <w:rPr>
          <w:rFonts w:eastAsia="Calibri" w:cs="Times New Roman"/>
          <w:sz w:val="28"/>
          <w:szCs w:val="28"/>
        </w:rPr>
      </w:pPr>
    </w:p>
    <w:p w14:paraId="6A32CCE1" w14:textId="77777777" w:rsidR="0034323A" w:rsidRPr="00CB061C" w:rsidRDefault="0034323A" w:rsidP="00322786">
      <w:pPr>
        <w:spacing w:line="276" w:lineRule="auto"/>
        <w:jc w:val="both"/>
        <w:rPr>
          <w:rFonts w:eastAsia="Calibri" w:cs="Times New Roman"/>
          <w:sz w:val="28"/>
          <w:szCs w:val="28"/>
        </w:rPr>
      </w:pPr>
    </w:p>
    <w:p w14:paraId="39EAC555" w14:textId="6DEC49F1" w:rsidR="0034323A" w:rsidRPr="00CB061C" w:rsidRDefault="0034323A" w:rsidP="00322786">
      <w:pPr>
        <w:spacing w:line="276" w:lineRule="auto"/>
        <w:jc w:val="center"/>
        <w:rPr>
          <w:rFonts w:eastAsia="Calibri" w:cs="Times New Roman"/>
          <w:sz w:val="28"/>
          <w:szCs w:val="28"/>
        </w:rPr>
      </w:pP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t xml:space="preserve">                   </w:t>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t>O</w:t>
      </w:r>
      <w:r w:rsidR="00D832E0" w:rsidRPr="00CB061C">
        <w:rPr>
          <w:rFonts w:eastAsia="Calibri" w:cs="Times New Roman"/>
          <w:sz w:val="28"/>
          <w:szCs w:val="28"/>
        </w:rPr>
        <w:t>perator economic</w:t>
      </w:r>
      <w:r w:rsidRPr="00CB061C">
        <w:rPr>
          <w:rFonts w:eastAsia="Calibri" w:cs="Times New Roman"/>
          <w:sz w:val="28"/>
          <w:szCs w:val="28"/>
        </w:rPr>
        <w:t>,</w:t>
      </w:r>
    </w:p>
    <w:p w14:paraId="7EA10F70" w14:textId="13BA5EB6" w:rsidR="0034323A" w:rsidRPr="00CB061C" w:rsidRDefault="0034323A" w:rsidP="00322786">
      <w:pPr>
        <w:spacing w:line="276" w:lineRule="auto"/>
        <w:jc w:val="center"/>
        <w:rPr>
          <w:rFonts w:eastAsia="Calibri" w:cs="Times New Roman"/>
          <w:sz w:val="28"/>
          <w:szCs w:val="28"/>
        </w:rPr>
      </w:pPr>
      <w:r w:rsidRPr="00CB061C">
        <w:rPr>
          <w:rFonts w:eastAsia="Calibri" w:cs="Times New Roman"/>
          <w:sz w:val="28"/>
          <w:szCs w:val="28"/>
        </w:rPr>
        <w:tab/>
        <w:t>..............................................</w:t>
      </w:r>
      <w:r w:rsidRPr="00CB061C">
        <w:rPr>
          <w:rFonts w:eastAsia="Calibri" w:cs="Times New Roman"/>
          <w:sz w:val="28"/>
          <w:szCs w:val="28"/>
        </w:rPr>
        <w:br/>
        <w:t xml:space="preserve">              (</w:t>
      </w:r>
      <w:r w:rsidRPr="00CB061C">
        <w:rPr>
          <w:rFonts w:eastAsia="Calibri" w:cs="Times New Roman"/>
          <w:i/>
          <w:iCs/>
          <w:sz w:val="28"/>
          <w:szCs w:val="28"/>
        </w:rPr>
        <w:t>semnătura autorizat</w:t>
      </w:r>
      <w:r w:rsidR="00335917" w:rsidRPr="00CB061C">
        <w:rPr>
          <w:rFonts w:eastAsia="Calibri" w:cs="Times New Roman"/>
          <w:i/>
          <w:iCs/>
          <w:sz w:val="28"/>
          <w:szCs w:val="28"/>
        </w:rPr>
        <w:t>ă</w:t>
      </w:r>
      <w:r w:rsidRPr="00CB061C">
        <w:rPr>
          <w:rFonts w:eastAsia="Calibri" w:cs="Times New Roman"/>
          <w:sz w:val="28"/>
          <w:szCs w:val="28"/>
        </w:rPr>
        <w:t xml:space="preserve"> </w:t>
      </w:r>
      <w:proofErr w:type="spellStart"/>
      <w:r w:rsidRPr="00CB061C">
        <w:rPr>
          <w:rFonts w:eastAsia="Calibri" w:cs="Times New Roman"/>
          <w:sz w:val="28"/>
          <w:szCs w:val="28"/>
        </w:rPr>
        <w:t>şi</w:t>
      </w:r>
      <w:proofErr w:type="spellEnd"/>
      <w:r w:rsidRPr="00CB061C">
        <w:rPr>
          <w:rFonts w:eastAsia="Calibri" w:cs="Times New Roman"/>
          <w:sz w:val="28"/>
          <w:szCs w:val="28"/>
        </w:rPr>
        <w:t xml:space="preserve"> </w:t>
      </w:r>
      <w:r w:rsidR="00335917" w:rsidRPr="00CB061C">
        <w:rPr>
          <w:rFonts w:eastAsia="Calibri" w:cs="Times New Roman"/>
          <w:i/>
          <w:iCs/>
          <w:sz w:val="28"/>
          <w:szCs w:val="28"/>
        </w:rPr>
        <w:t>ș</w:t>
      </w:r>
      <w:r w:rsidRPr="00CB061C">
        <w:rPr>
          <w:rFonts w:eastAsia="Calibri" w:cs="Times New Roman"/>
          <w:i/>
          <w:iCs/>
          <w:sz w:val="28"/>
          <w:szCs w:val="28"/>
        </w:rPr>
        <w:t>tampila</w:t>
      </w:r>
      <w:r w:rsidRPr="00CB061C">
        <w:rPr>
          <w:rFonts w:eastAsia="Calibri" w:cs="Times New Roman"/>
          <w:sz w:val="28"/>
          <w:szCs w:val="28"/>
        </w:rPr>
        <w:t>)</w:t>
      </w:r>
    </w:p>
    <w:bookmarkEnd w:id="6"/>
    <w:p w14:paraId="03DA396C" w14:textId="77777777" w:rsidR="0034323A" w:rsidRPr="00CB061C" w:rsidRDefault="0034323A" w:rsidP="00322786">
      <w:pPr>
        <w:spacing w:line="276" w:lineRule="auto"/>
        <w:jc w:val="center"/>
        <w:rPr>
          <w:rFonts w:eastAsia="Calibri" w:cs="Times New Roman"/>
          <w:sz w:val="28"/>
          <w:szCs w:val="28"/>
        </w:rPr>
      </w:pPr>
    </w:p>
    <w:p w14:paraId="372CAB97" w14:textId="77777777" w:rsidR="00322786" w:rsidRDefault="00322786" w:rsidP="00322786">
      <w:pPr>
        <w:spacing w:line="276" w:lineRule="auto"/>
        <w:jc w:val="center"/>
        <w:rPr>
          <w:rFonts w:eastAsia="Calibri" w:cs="Times New Roman"/>
          <w:sz w:val="28"/>
          <w:szCs w:val="28"/>
        </w:rPr>
      </w:pPr>
    </w:p>
    <w:p w14:paraId="22316350" w14:textId="77777777" w:rsidR="00624705" w:rsidRDefault="00624705" w:rsidP="00322786">
      <w:pPr>
        <w:spacing w:line="276" w:lineRule="auto"/>
        <w:jc w:val="center"/>
        <w:rPr>
          <w:rFonts w:eastAsia="Calibri" w:cs="Times New Roman"/>
          <w:sz w:val="28"/>
          <w:szCs w:val="28"/>
        </w:rPr>
      </w:pPr>
    </w:p>
    <w:p w14:paraId="4B4A9F18" w14:textId="77777777" w:rsidR="00624705" w:rsidRPr="00CB061C" w:rsidRDefault="00624705" w:rsidP="00322786">
      <w:pPr>
        <w:spacing w:line="276" w:lineRule="auto"/>
        <w:jc w:val="center"/>
        <w:rPr>
          <w:rFonts w:eastAsia="Calibri" w:cs="Times New Roman"/>
          <w:sz w:val="28"/>
          <w:szCs w:val="28"/>
        </w:rPr>
      </w:pPr>
    </w:p>
    <w:p w14:paraId="64F71996" w14:textId="77777777" w:rsidR="0034323A" w:rsidRPr="00CB061C" w:rsidRDefault="0034323A" w:rsidP="00322786">
      <w:pPr>
        <w:suppressAutoHyphens w:val="0"/>
        <w:autoSpaceDE w:val="0"/>
        <w:spacing w:line="276" w:lineRule="auto"/>
        <w:rPr>
          <w:rFonts w:ascii="Arial" w:hAnsi="Arial" w:cs="Arial"/>
          <w:b/>
          <w:i/>
        </w:rPr>
      </w:pPr>
    </w:p>
    <w:p w14:paraId="14B4B073" w14:textId="36F60124" w:rsidR="00CD4C61" w:rsidRPr="00CB061C" w:rsidRDefault="00CD4C61" w:rsidP="00322786">
      <w:pPr>
        <w:pStyle w:val="Standard"/>
        <w:spacing w:line="276" w:lineRule="auto"/>
        <w:jc w:val="both"/>
        <w:rPr>
          <w:i/>
          <w:iCs/>
          <w:sz w:val="28"/>
          <w:szCs w:val="28"/>
        </w:rPr>
      </w:pPr>
      <w:r w:rsidRPr="00CB061C">
        <w:rPr>
          <w:i/>
          <w:iCs/>
          <w:sz w:val="28"/>
          <w:szCs w:val="28"/>
        </w:rPr>
        <w:lastRenderedPageBreak/>
        <w:t xml:space="preserve">Operator economic                                                                           </w:t>
      </w:r>
      <w:r w:rsidRPr="00CB061C">
        <w:rPr>
          <w:b/>
          <w:iCs/>
          <w:sz w:val="28"/>
          <w:szCs w:val="28"/>
        </w:rPr>
        <w:t>Formular nr.</w:t>
      </w:r>
      <w:r w:rsidR="00624705">
        <w:rPr>
          <w:b/>
          <w:iCs/>
          <w:sz w:val="28"/>
          <w:szCs w:val="28"/>
        </w:rPr>
        <w:t>5</w:t>
      </w:r>
      <w:r w:rsidRPr="00CB061C">
        <w:rPr>
          <w:i/>
          <w:iCs/>
          <w:sz w:val="28"/>
          <w:szCs w:val="28"/>
        </w:rPr>
        <w:t xml:space="preserve">     </w:t>
      </w:r>
    </w:p>
    <w:p w14:paraId="72E1E77E" w14:textId="77777777" w:rsidR="00CD4C61" w:rsidRPr="00CB061C" w:rsidRDefault="00CD4C61" w:rsidP="00322786">
      <w:pPr>
        <w:pStyle w:val="Standard"/>
        <w:spacing w:line="276" w:lineRule="auto"/>
        <w:jc w:val="both"/>
        <w:rPr>
          <w:b/>
          <w:i/>
          <w:sz w:val="28"/>
          <w:szCs w:val="28"/>
        </w:rPr>
      </w:pPr>
      <w:r w:rsidRPr="00CB061C">
        <w:rPr>
          <w:sz w:val="28"/>
          <w:szCs w:val="28"/>
        </w:rPr>
        <w:t>_________________</w:t>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t xml:space="preserve">      </w:t>
      </w:r>
    </w:p>
    <w:p w14:paraId="03C053E3" w14:textId="16968597" w:rsidR="00CD4C61" w:rsidRPr="00CB061C" w:rsidRDefault="00CD4C61" w:rsidP="00624705">
      <w:pPr>
        <w:pStyle w:val="Standard"/>
        <w:spacing w:line="276" w:lineRule="auto"/>
        <w:jc w:val="both"/>
        <w:rPr>
          <w:b/>
          <w:sz w:val="28"/>
          <w:szCs w:val="28"/>
          <w:lang w:val="it-IT"/>
        </w:rPr>
      </w:pPr>
      <w:r w:rsidRPr="00CB061C">
        <w:rPr>
          <w:i/>
          <w:sz w:val="28"/>
          <w:szCs w:val="28"/>
        </w:rPr>
        <w:t>(denumirea/numele)</w:t>
      </w:r>
    </w:p>
    <w:p w14:paraId="7C2D6582" w14:textId="77777777" w:rsidR="0034323A" w:rsidRPr="00CB061C" w:rsidRDefault="0034323A" w:rsidP="00322786">
      <w:pPr>
        <w:spacing w:line="276" w:lineRule="auto"/>
        <w:jc w:val="center"/>
        <w:rPr>
          <w:rFonts w:cs="Times New Roman"/>
          <w:b/>
          <w:sz w:val="28"/>
          <w:szCs w:val="28"/>
          <w:lang w:val="it-IT"/>
        </w:rPr>
      </w:pPr>
    </w:p>
    <w:p w14:paraId="749C3798" w14:textId="77777777" w:rsidR="0034323A" w:rsidRPr="00CB061C" w:rsidRDefault="0034323A" w:rsidP="00322786">
      <w:pPr>
        <w:spacing w:line="276" w:lineRule="auto"/>
        <w:jc w:val="center"/>
        <w:rPr>
          <w:rFonts w:cs="Times New Roman"/>
          <w:b/>
          <w:sz w:val="28"/>
          <w:szCs w:val="28"/>
          <w:lang w:val="it-IT"/>
        </w:rPr>
      </w:pPr>
    </w:p>
    <w:p w14:paraId="280DAD71" w14:textId="41BD13A1" w:rsidR="0034323A" w:rsidRPr="00CB061C" w:rsidRDefault="0034323A" w:rsidP="00322786">
      <w:pPr>
        <w:autoSpaceDE w:val="0"/>
        <w:spacing w:line="276" w:lineRule="auto"/>
        <w:jc w:val="center"/>
        <w:rPr>
          <w:rFonts w:cs="Times New Roman"/>
          <w:b/>
          <w:bCs/>
          <w:sz w:val="28"/>
          <w:szCs w:val="28"/>
        </w:rPr>
      </w:pPr>
      <w:r w:rsidRPr="00CB061C">
        <w:rPr>
          <w:rFonts w:cs="Times New Roman"/>
          <w:b/>
          <w:bCs/>
          <w:sz w:val="28"/>
          <w:szCs w:val="28"/>
        </w:rPr>
        <w:t>DECLARA</w:t>
      </w:r>
      <w:r w:rsidR="00687C5F" w:rsidRPr="00CB061C">
        <w:rPr>
          <w:rFonts w:cs="Times New Roman"/>
          <w:b/>
          <w:bCs/>
          <w:sz w:val="28"/>
          <w:szCs w:val="28"/>
        </w:rPr>
        <w:t>Ț</w:t>
      </w:r>
      <w:r w:rsidRPr="00CB061C">
        <w:rPr>
          <w:rFonts w:cs="Times New Roman"/>
          <w:b/>
          <w:bCs/>
          <w:sz w:val="28"/>
          <w:szCs w:val="28"/>
        </w:rPr>
        <w:t>IE</w:t>
      </w:r>
    </w:p>
    <w:p w14:paraId="2FC39F32" w14:textId="1C57BF10" w:rsidR="0034323A" w:rsidRPr="00CB061C" w:rsidRDefault="0034323A" w:rsidP="00322786">
      <w:pPr>
        <w:autoSpaceDE w:val="0"/>
        <w:spacing w:line="276" w:lineRule="auto"/>
        <w:jc w:val="center"/>
        <w:rPr>
          <w:rFonts w:cs="Times New Roman"/>
          <w:b/>
          <w:bCs/>
          <w:sz w:val="28"/>
          <w:szCs w:val="28"/>
        </w:rPr>
      </w:pPr>
      <w:r w:rsidRPr="00CB061C">
        <w:rPr>
          <w:rFonts w:cs="Times New Roman"/>
          <w:b/>
          <w:bCs/>
          <w:sz w:val="28"/>
          <w:szCs w:val="28"/>
        </w:rPr>
        <w:t xml:space="preserve">privind neîncadrarea </w:t>
      </w:r>
      <w:r w:rsidR="003E759F">
        <w:rPr>
          <w:rFonts w:cs="Times New Roman"/>
          <w:b/>
          <w:bCs/>
          <w:sz w:val="28"/>
          <w:szCs w:val="28"/>
        </w:rPr>
        <w:t>î</w:t>
      </w:r>
      <w:r w:rsidRPr="00CB061C">
        <w:rPr>
          <w:rFonts w:cs="Times New Roman"/>
          <w:b/>
          <w:bCs/>
          <w:sz w:val="28"/>
          <w:szCs w:val="28"/>
        </w:rPr>
        <w:t>n prevederile art.165</w:t>
      </w:r>
      <w:r w:rsidRPr="00CB061C">
        <w:rPr>
          <w:rFonts w:cs="Times New Roman"/>
          <w:b/>
          <w:sz w:val="28"/>
          <w:szCs w:val="28"/>
          <w:lang w:val="en-US"/>
        </w:rPr>
        <w:t xml:space="preserve"> din </w:t>
      </w:r>
      <w:proofErr w:type="spellStart"/>
      <w:r w:rsidRPr="00CB061C">
        <w:rPr>
          <w:rFonts w:cs="Times New Roman"/>
          <w:b/>
          <w:sz w:val="28"/>
          <w:szCs w:val="28"/>
          <w:lang w:val="en-US"/>
        </w:rPr>
        <w:t>Legea</w:t>
      </w:r>
      <w:proofErr w:type="spellEnd"/>
      <w:r w:rsidRPr="00CB061C">
        <w:rPr>
          <w:rFonts w:cs="Times New Roman"/>
          <w:b/>
          <w:sz w:val="28"/>
          <w:szCs w:val="28"/>
          <w:lang w:val="en-US"/>
        </w:rPr>
        <w:t xml:space="preserve"> nr.98/2016</w:t>
      </w:r>
    </w:p>
    <w:p w14:paraId="7EBEFE27" w14:textId="77777777" w:rsidR="0034323A" w:rsidRPr="00CB061C" w:rsidRDefault="0034323A" w:rsidP="00322786">
      <w:pPr>
        <w:autoSpaceDE w:val="0"/>
        <w:spacing w:line="276" w:lineRule="auto"/>
        <w:jc w:val="center"/>
        <w:rPr>
          <w:rFonts w:cs="Times New Roman"/>
          <w:b/>
          <w:bCs/>
          <w:sz w:val="28"/>
          <w:szCs w:val="28"/>
        </w:rPr>
      </w:pPr>
    </w:p>
    <w:p w14:paraId="002918D4" w14:textId="77777777" w:rsidR="0034323A" w:rsidRPr="00CB061C" w:rsidRDefault="0034323A" w:rsidP="00322786">
      <w:pPr>
        <w:autoSpaceDE w:val="0"/>
        <w:spacing w:line="276" w:lineRule="auto"/>
        <w:jc w:val="center"/>
        <w:rPr>
          <w:rFonts w:cs="Times New Roman"/>
          <w:sz w:val="28"/>
          <w:szCs w:val="28"/>
        </w:rPr>
      </w:pPr>
    </w:p>
    <w:p w14:paraId="6D3954BA" w14:textId="1457CB13" w:rsidR="0034323A" w:rsidRPr="00CB061C" w:rsidRDefault="0034323A" w:rsidP="00322786">
      <w:pPr>
        <w:spacing w:line="276" w:lineRule="auto"/>
        <w:ind w:firstLine="708"/>
        <w:jc w:val="both"/>
        <w:rPr>
          <w:rFonts w:cs="Times New Roman"/>
          <w:iCs/>
          <w:sz w:val="28"/>
          <w:szCs w:val="28"/>
        </w:rPr>
      </w:pPr>
      <w:r w:rsidRPr="00CB061C">
        <w:rPr>
          <w:rFonts w:cs="Times New Roman"/>
          <w:sz w:val="28"/>
          <w:szCs w:val="28"/>
        </w:rPr>
        <w:t xml:space="preserve">Subsemnatul …...................................................... </w:t>
      </w:r>
      <w:r w:rsidRPr="00CB061C">
        <w:rPr>
          <w:rFonts w:cs="Times New Roman"/>
          <w:i/>
          <w:sz w:val="28"/>
          <w:szCs w:val="28"/>
        </w:rPr>
        <w:t xml:space="preserve"> (numele si prenumele)</w:t>
      </w:r>
      <w:r w:rsidRPr="00CB061C">
        <w:rPr>
          <w:rFonts w:cs="Times New Roman"/>
          <w:sz w:val="28"/>
          <w:szCs w:val="28"/>
        </w:rPr>
        <w:t xml:space="preserve">, reprezentant legal al </w:t>
      </w:r>
      <w:r w:rsidR="00835E76" w:rsidRPr="00CB061C">
        <w:rPr>
          <w:rFonts w:cs="Times New Roman"/>
          <w:sz w:val="28"/>
          <w:szCs w:val="28"/>
        </w:rPr>
        <w:t xml:space="preserve">.................................................................... </w:t>
      </w:r>
      <w:r w:rsidR="00CC3CBC" w:rsidRPr="00CB061C">
        <w:rPr>
          <w:rFonts w:cs="Times New Roman"/>
          <w:i/>
          <w:iCs/>
          <w:sz w:val="28"/>
          <w:szCs w:val="28"/>
        </w:rPr>
        <w:t>(denumirea/numele și sediul/adresa operatorului economic)</w:t>
      </w:r>
      <w:r w:rsidRPr="00CB061C">
        <w:rPr>
          <w:rFonts w:cs="Times New Roman"/>
          <w:sz w:val="28"/>
          <w:szCs w:val="28"/>
        </w:rPr>
        <w:t xml:space="preserve">, </w:t>
      </w:r>
      <w:r w:rsidR="00835E76" w:rsidRPr="00CB061C">
        <w:rPr>
          <w:rFonts w:cs="Times New Roman"/>
          <w:sz w:val="28"/>
          <w:szCs w:val="28"/>
        </w:rPr>
        <w:t xml:space="preserve">în calitate de ofertant, </w:t>
      </w:r>
      <w:r w:rsidRPr="00CB061C">
        <w:rPr>
          <w:rFonts w:cs="Times New Roman"/>
          <w:sz w:val="28"/>
          <w:szCs w:val="28"/>
        </w:rPr>
        <w:t>declar pe propria răspundere</w:t>
      </w:r>
      <w:r w:rsidR="007B37D5" w:rsidRPr="00CB061C">
        <w:rPr>
          <w:rFonts w:cs="Times New Roman"/>
          <w:sz w:val="28"/>
          <w:szCs w:val="28"/>
        </w:rPr>
        <w:t>,</w:t>
      </w:r>
      <w:r w:rsidRPr="00CB061C">
        <w:rPr>
          <w:rFonts w:cs="Times New Roman"/>
          <w:sz w:val="28"/>
          <w:szCs w:val="28"/>
        </w:rPr>
        <w:t xml:space="preserve"> sub </w:t>
      </w:r>
      <w:proofErr w:type="spellStart"/>
      <w:r w:rsidRPr="00CB061C">
        <w:rPr>
          <w:rFonts w:cs="Times New Roman"/>
          <w:sz w:val="28"/>
          <w:szCs w:val="28"/>
        </w:rPr>
        <w:t>sancţiunea</w:t>
      </w:r>
      <w:proofErr w:type="spellEnd"/>
      <w:r w:rsidRPr="00CB061C">
        <w:rPr>
          <w:rFonts w:cs="Times New Roman"/>
          <w:sz w:val="28"/>
          <w:szCs w:val="28"/>
        </w:rPr>
        <w:t xml:space="preserve"> excluderii </w:t>
      </w:r>
      <w:r w:rsidR="00835E76" w:rsidRPr="00CB061C">
        <w:rPr>
          <w:rFonts w:cs="Times New Roman"/>
          <w:sz w:val="28"/>
          <w:szCs w:val="28"/>
        </w:rPr>
        <w:t xml:space="preserve">din procedura </w:t>
      </w:r>
      <w:proofErr w:type="spellStart"/>
      <w:r w:rsidRPr="00CB061C">
        <w:rPr>
          <w:rFonts w:cs="Times New Roman"/>
          <w:sz w:val="28"/>
          <w:szCs w:val="28"/>
        </w:rPr>
        <w:t>şi</w:t>
      </w:r>
      <w:proofErr w:type="spellEnd"/>
      <w:r w:rsidRPr="00CB061C">
        <w:rPr>
          <w:rFonts w:cs="Times New Roman"/>
          <w:sz w:val="28"/>
          <w:szCs w:val="28"/>
        </w:rPr>
        <w:t xml:space="preserve"> sub </w:t>
      </w:r>
      <w:proofErr w:type="spellStart"/>
      <w:r w:rsidRPr="00CB061C">
        <w:rPr>
          <w:rFonts w:cs="Times New Roman"/>
          <w:sz w:val="28"/>
          <w:szCs w:val="28"/>
        </w:rPr>
        <w:t>sancţiunile</w:t>
      </w:r>
      <w:proofErr w:type="spellEnd"/>
      <w:r w:rsidRPr="00CB061C">
        <w:rPr>
          <w:rFonts w:cs="Times New Roman"/>
          <w:sz w:val="28"/>
          <w:szCs w:val="28"/>
        </w:rPr>
        <w:t xml:space="preserve"> aplicabile faptei de fals în acte publice, că nu </w:t>
      </w:r>
      <w:r w:rsidR="009068EA" w:rsidRPr="00CB061C">
        <w:rPr>
          <w:rFonts w:cs="Times New Roman"/>
          <w:sz w:val="28"/>
          <w:szCs w:val="28"/>
        </w:rPr>
        <w:t xml:space="preserve">ne </w:t>
      </w:r>
      <w:r w:rsidRPr="00CB061C">
        <w:rPr>
          <w:rFonts w:cs="Times New Roman"/>
          <w:sz w:val="28"/>
          <w:szCs w:val="28"/>
        </w:rPr>
        <w:t xml:space="preserve"> afl</w:t>
      </w:r>
      <w:r w:rsidR="005458C0" w:rsidRPr="00CB061C">
        <w:rPr>
          <w:rFonts w:cs="Times New Roman"/>
          <w:sz w:val="28"/>
          <w:szCs w:val="28"/>
        </w:rPr>
        <w:t>ă</w:t>
      </w:r>
      <w:r w:rsidR="009068EA" w:rsidRPr="00CB061C">
        <w:rPr>
          <w:rFonts w:cs="Times New Roman"/>
          <w:sz w:val="28"/>
          <w:szCs w:val="28"/>
        </w:rPr>
        <w:t>m</w:t>
      </w:r>
      <w:r w:rsidRPr="00CB061C">
        <w:rPr>
          <w:rFonts w:cs="Times New Roman"/>
          <w:sz w:val="28"/>
          <w:szCs w:val="28"/>
        </w:rPr>
        <w:t xml:space="preserve"> în </w:t>
      </w:r>
      <w:proofErr w:type="spellStart"/>
      <w:r w:rsidRPr="00CB061C">
        <w:rPr>
          <w:rFonts w:cs="Times New Roman"/>
          <w:sz w:val="28"/>
          <w:szCs w:val="28"/>
        </w:rPr>
        <w:t>situaţia</w:t>
      </w:r>
      <w:proofErr w:type="spellEnd"/>
      <w:r w:rsidRPr="00CB061C">
        <w:rPr>
          <w:rFonts w:cs="Times New Roman"/>
          <w:sz w:val="28"/>
          <w:szCs w:val="28"/>
        </w:rPr>
        <w:t xml:space="preserve"> prevăzută la art.16</w:t>
      </w:r>
      <w:r w:rsidR="009068EA" w:rsidRPr="00CB061C">
        <w:rPr>
          <w:rFonts w:cs="Times New Roman"/>
          <w:sz w:val="28"/>
          <w:szCs w:val="28"/>
        </w:rPr>
        <w:t xml:space="preserve">5, coroborat cu art.166 alin.2 </w:t>
      </w:r>
      <w:r w:rsidRPr="00CB061C">
        <w:rPr>
          <w:rFonts w:cs="Times New Roman"/>
          <w:sz w:val="28"/>
          <w:szCs w:val="28"/>
        </w:rPr>
        <w:t>din Legea nr.98/2016 privind achizi</w:t>
      </w:r>
      <w:r w:rsidR="00F127A6" w:rsidRPr="00CB061C">
        <w:rPr>
          <w:rFonts w:cs="Times New Roman"/>
          <w:sz w:val="28"/>
          <w:szCs w:val="28"/>
        </w:rPr>
        <w:t>ț</w:t>
      </w:r>
      <w:r w:rsidRPr="00CB061C">
        <w:rPr>
          <w:rFonts w:cs="Times New Roman"/>
          <w:sz w:val="28"/>
          <w:szCs w:val="28"/>
        </w:rPr>
        <w:t>iile publice</w:t>
      </w:r>
      <w:r w:rsidR="009068EA" w:rsidRPr="00CB061C">
        <w:rPr>
          <w:rFonts w:cs="Times New Roman"/>
          <w:i/>
          <w:sz w:val="28"/>
          <w:szCs w:val="28"/>
        </w:rPr>
        <w:t xml:space="preserve">, </w:t>
      </w:r>
      <w:r w:rsidR="009068EA" w:rsidRPr="00CB061C">
        <w:rPr>
          <w:rFonts w:cs="Times New Roman"/>
          <w:iCs/>
          <w:sz w:val="28"/>
          <w:szCs w:val="28"/>
        </w:rPr>
        <w:t xml:space="preserve">respectiv că nu am încălcat obligațiile privind plata impozitelor, </w:t>
      </w:r>
      <w:r w:rsidR="00687C5F" w:rsidRPr="00CB061C">
        <w:rPr>
          <w:rFonts w:cs="Times New Roman"/>
          <w:iCs/>
          <w:sz w:val="28"/>
          <w:szCs w:val="28"/>
        </w:rPr>
        <w:t xml:space="preserve">taxelor sau contribuțiilor la </w:t>
      </w:r>
      <w:r w:rsidR="00687C5F" w:rsidRPr="007A71A3">
        <w:rPr>
          <w:rFonts w:eastAsia="Calibri" w:cs="Times New Roman"/>
          <w:kern w:val="0"/>
          <w:sz w:val="28"/>
          <w:szCs w:val="28"/>
          <w:lang w:eastAsia="en-US"/>
        </w:rPr>
        <w:t>bugetul general consolidat.</w:t>
      </w:r>
    </w:p>
    <w:p w14:paraId="2FCB57B1" w14:textId="73F4BBE4" w:rsidR="0034323A" w:rsidRPr="007A71A3" w:rsidRDefault="0034323A" w:rsidP="00322786">
      <w:pPr>
        <w:pStyle w:val="Corptext"/>
        <w:spacing w:line="276" w:lineRule="auto"/>
        <w:ind w:firstLine="720"/>
        <w:jc w:val="both"/>
        <w:rPr>
          <w:sz w:val="28"/>
          <w:szCs w:val="28"/>
          <w:lang w:val="ro-RO"/>
        </w:rPr>
      </w:pPr>
      <w:bookmarkStart w:id="7" w:name="_Hlk197515754"/>
      <w:r w:rsidRPr="007A71A3">
        <w:rPr>
          <w:sz w:val="28"/>
          <w:szCs w:val="28"/>
          <w:lang w:val="ro-RO"/>
        </w:rPr>
        <w:t>Subsemnatul declar ca informa</w:t>
      </w:r>
      <w:r w:rsidR="003353B0" w:rsidRPr="007A71A3">
        <w:rPr>
          <w:sz w:val="28"/>
          <w:szCs w:val="28"/>
          <w:lang w:val="ro-RO"/>
        </w:rPr>
        <w:t>ț</w:t>
      </w:r>
      <w:r w:rsidRPr="007A71A3">
        <w:rPr>
          <w:sz w:val="28"/>
          <w:szCs w:val="28"/>
          <w:lang w:val="ro-RO"/>
        </w:rPr>
        <w:t xml:space="preserve">iile furnizate sunt complete </w:t>
      </w:r>
      <w:r w:rsidR="003353B0" w:rsidRPr="007A71A3">
        <w:rPr>
          <w:sz w:val="28"/>
          <w:szCs w:val="28"/>
          <w:lang w:val="ro-RO"/>
        </w:rPr>
        <w:t>ș</w:t>
      </w:r>
      <w:r w:rsidRPr="007A71A3">
        <w:rPr>
          <w:sz w:val="28"/>
          <w:szCs w:val="28"/>
          <w:lang w:val="ro-RO"/>
        </w:rPr>
        <w:t xml:space="preserve">i corecte </w:t>
      </w:r>
      <w:r w:rsidR="003353B0" w:rsidRPr="007A71A3">
        <w:rPr>
          <w:sz w:val="28"/>
          <w:szCs w:val="28"/>
          <w:lang w:val="ro-RO"/>
        </w:rPr>
        <w:t>î</w:t>
      </w:r>
      <w:r w:rsidRPr="007A71A3">
        <w:rPr>
          <w:sz w:val="28"/>
          <w:szCs w:val="28"/>
          <w:lang w:val="ro-RO"/>
        </w:rPr>
        <w:t xml:space="preserve">n fiecare detaliu </w:t>
      </w:r>
      <w:r w:rsidR="003353B0" w:rsidRPr="007A71A3">
        <w:rPr>
          <w:sz w:val="28"/>
          <w:szCs w:val="28"/>
          <w:lang w:val="ro-RO"/>
        </w:rPr>
        <w:t>ș</w:t>
      </w:r>
      <w:r w:rsidRPr="007A71A3">
        <w:rPr>
          <w:sz w:val="28"/>
          <w:szCs w:val="28"/>
          <w:lang w:val="ro-RO"/>
        </w:rPr>
        <w:t xml:space="preserve">i </w:t>
      </w:r>
      <w:proofErr w:type="spellStart"/>
      <w:r w:rsidR="00322786" w:rsidRPr="007A71A3">
        <w:rPr>
          <w:sz w:val="28"/>
          <w:szCs w:val="28"/>
          <w:lang w:val="ro-RO"/>
        </w:rPr>
        <w:t>î</w:t>
      </w:r>
      <w:r w:rsidRPr="007A71A3">
        <w:rPr>
          <w:sz w:val="28"/>
          <w:szCs w:val="28"/>
          <w:lang w:val="ro-RO"/>
        </w:rPr>
        <w:t>nteleg</w:t>
      </w:r>
      <w:proofErr w:type="spellEnd"/>
      <w:r w:rsidRPr="007A71A3">
        <w:rPr>
          <w:sz w:val="28"/>
          <w:szCs w:val="28"/>
          <w:lang w:val="ro-RO"/>
        </w:rPr>
        <w:t xml:space="preserve"> c</w:t>
      </w:r>
      <w:r w:rsidR="003353B0" w:rsidRPr="007A71A3">
        <w:rPr>
          <w:sz w:val="28"/>
          <w:szCs w:val="28"/>
          <w:lang w:val="ro-RO"/>
        </w:rPr>
        <w:t>ă</w:t>
      </w:r>
      <w:r w:rsidRPr="007A71A3">
        <w:rPr>
          <w:sz w:val="28"/>
          <w:szCs w:val="28"/>
          <w:lang w:val="ro-RO"/>
        </w:rPr>
        <w:t xml:space="preserve"> autoritatea contractanta are dreptul de a solicita, </w:t>
      </w:r>
      <w:r w:rsidR="003353B0" w:rsidRPr="007A71A3">
        <w:rPr>
          <w:sz w:val="28"/>
          <w:szCs w:val="28"/>
          <w:lang w:val="ro-RO"/>
        </w:rPr>
        <w:t>î</w:t>
      </w:r>
      <w:r w:rsidRPr="007A71A3">
        <w:rPr>
          <w:sz w:val="28"/>
          <w:szCs w:val="28"/>
          <w:lang w:val="ro-RO"/>
        </w:rPr>
        <w:t>n scopul verific</w:t>
      </w:r>
      <w:r w:rsidR="003353B0" w:rsidRPr="007A71A3">
        <w:rPr>
          <w:sz w:val="28"/>
          <w:szCs w:val="28"/>
          <w:lang w:val="ro-RO"/>
        </w:rPr>
        <w:t>ă</w:t>
      </w:r>
      <w:r w:rsidRPr="007A71A3">
        <w:rPr>
          <w:sz w:val="28"/>
          <w:szCs w:val="28"/>
          <w:lang w:val="ro-RO"/>
        </w:rPr>
        <w:t xml:space="preserve">rii </w:t>
      </w:r>
      <w:r w:rsidR="003353B0" w:rsidRPr="007A71A3">
        <w:rPr>
          <w:sz w:val="28"/>
          <w:szCs w:val="28"/>
          <w:lang w:val="ro-RO"/>
        </w:rPr>
        <w:t>ș</w:t>
      </w:r>
      <w:r w:rsidRPr="007A71A3">
        <w:rPr>
          <w:sz w:val="28"/>
          <w:szCs w:val="28"/>
          <w:lang w:val="ro-RO"/>
        </w:rPr>
        <w:t>i confirm</w:t>
      </w:r>
      <w:r w:rsidR="003353B0" w:rsidRPr="007A71A3">
        <w:rPr>
          <w:sz w:val="28"/>
          <w:szCs w:val="28"/>
          <w:lang w:val="ro-RO"/>
        </w:rPr>
        <w:t>ă</w:t>
      </w:r>
      <w:r w:rsidRPr="007A71A3">
        <w:rPr>
          <w:sz w:val="28"/>
          <w:szCs w:val="28"/>
          <w:lang w:val="ro-RO"/>
        </w:rPr>
        <w:t>rii declara</w:t>
      </w:r>
      <w:r w:rsidR="003353B0" w:rsidRPr="007A71A3">
        <w:rPr>
          <w:sz w:val="28"/>
          <w:szCs w:val="28"/>
          <w:lang w:val="ro-RO"/>
        </w:rPr>
        <w:t>ț</w:t>
      </w:r>
      <w:r w:rsidRPr="007A71A3">
        <w:rPr>
          <w:sz w:val="28"/>
          <w:szCs w:val="28"/>
          <w:lang w:val="ro-RO"/>
        </w:rPr>
        <w:t>iilor, situa</w:t>
      </w:r>
      <w:r w:rsidR="003353B0" w:rsidRPr="007A71A3">
        <w:rPr>
          <w:sz w:val="28"/>
          <w:szCs w:val="28"/>
          <w:lang w:val="ro-RO"/>
        </w:rPr>
        <w:t>ț</w:t>
      </w:r>
      <w:r w:rsidRPr="007A71A3">
        <w:rPr>
          <w:sz w:val="28"/>
          <w:szCs w:val="28"/>
          <w:lang w:val="ro-RO"/>
        </w:rPr>
        <w:t xml:space="preserve">iilor </w:t>
      </w:r>
      <w:r w:rsidR="003353B0" w:rsidRPr="007A71A3">
        <w:rPr>
          <w:sz w:val="28"/>
          <w:szCs w:val="28"/>
          <w:lang w:val="ro-RO"/>
        </w:rPr>
        <w:t>ș</w:t>
      </w:r>
      <w:r w:rsidRPr="007A71A3">
        <w:rPr>
          <w:sz w:val="28"/>
          <w:szCs w:val="28"/>
          <w:lang w:val="ro-RO"/>
        </w:rPr>
        <w:t xml:space="preserve">i documentelor care </w:t>
      </w:r>
      <w:r w:rsidR="003353B0" w:rsidRPr="007A71A3">
        <w:rPr>
          <w:sz w:val="28"/>
          <w:szCs w:val="28"/>
          <w:lang w:val="ro-RO"/>
        </w:rPr>
        <w:t>î</w:t>
      </w:r>
      <w:r w:rsidRPr="007A71A3">
        <w:rPr>
          <w:sz w:val="28"/>
          <w:szCs w:val="28"/>
          <w:lang w:val="ro-RO"/>
        </w:rPr>
        <w:t>nso</w:t>
      </w:r>
      <w:r w:rsidR="003353B0" w:rsidRPr="007A71A3">
        <w:rPr>
          <w:sz w:val="28"/>
          <w:szCs w:val="28"/>
          <w:lang w:val="ro-RO"/>
        </w:rPr>
        <w:t>ț</w:t>
      </w:r>
      <w:r w:rsidRPr="007A71A3">
        <w:rPr>
          <w:sz w:val="28"/>
          <w:szCs w:val="28"/>
          <w:lang w:val="ro-RO"/>
        </w:rPr>
        <w:t xml:space="preserve">esc oferta, orice documente </w:t>
      </w:r>
      <w:r w:rsidR="003353B0" w:rsidRPr="007A71A3">
        <w:rPr>
          <w:sz w:val="28"/>
          <w:szCs w:val="28"/>
          <w:lang w:val="ro-RO"/>
        </w:rPr>
        <w:t>ș</w:t>
      </w:r>
      <w:r w:rsidRPr="007A71A3">
        <w:rPr>
          <w:sz w:val="28"/>
          <w:szCs w:val="28"/>
          <w:lang w:val="ro-RO"/>
        </w:rPr>
        <w:t>i informa</w:t>
      </w:r>
      <w:r w:rsidR="00322786" w:rsidRPr="007A71A3">
        <w:rPr>
          <w:sz w:val="28"/>
          <w:szCs w:val="28"/>
          <w:lang w:val="ro-RO"/>
        </w:rPr>
        <w:t>ț</w:t>
      </w:r>
      <w:r w:rsidRPr="007A71A3">
        <w:rPr>
          <w:sz w:val="28"/>
          <w:szCs w:val="28"/>
          <w:lang w:val="ro-RO"/>
        </w:rPr>
        <w:t xml:space="preserve">ii suplimentare </w:t>
      </w:r>
      <w:r w:rsidR="003353B0" w:rsidRPr="007A71A3">
        <w:rPr>
          <w:sz w:val="28"/>
          <w:szCs w:val="28"/>
          <w:lang w:val="ro-RO"/>
        </w:rPr>
        <w:t>î</w:t>
      </w:r>
      <w:r w:rsidRPr="007A71A3">
        <w:rPr>
          <w:sz w:val="28"/>
          <w:szCs w:val="28"/>
          <w:lang w:val="ro-RO"/>
        </w:rPr>
        <w:t xml:space="preserve">n scopul </w:t>
      </w:r>
      <w:proofErr w:type="spellStart"/>
      <w:r w:rsidRPr="007A71A3">
        <w:rPr>
          <w:sz w:val="28"/>
          <w:szCs w:val="28"/>
          <w:lang w:val="ro-RO"/>
        </w:rPr>
        <w:t>verificarii</w:t>
      </w:r>
      <w:proofErr w:type="spellEnd"/>
      <w:r w:rsidRPr="007A71A3">
        <w:rPr>
          <w:sz w:val="28"/>
          <w:szCs w:val="28"/>
          <w:lang w:val="ro-RO"/>
        </w:rPr>
        <w:t xml:space="preserve"> datelor din prezenta declara</w:t>
      </w:r>
      <w:r w:rsidR="003353B0" w:rsidRPr="007A71A3">
        <w:rPr>
          <w:sz w:val="28"/>
          <w:szCs w:val="28"/>
          <w:lang w:val="ro-RO"/>
        </w:rPr>
        <w:t>ț</w:t>
      </w:r>
      <w:r w:rsidRPr="007A71A3">
        <w:rPr>
          <w:sz w:val="28"/>
          <w:szCs w:val="28"/>
          <w:lang w:val="ro-RO"/>
        </w:rPr>
        <w:t>ie.</w:t>
      </w:r>
    </w:p>
    <w:p w14:paraId="60629BA9" w14:textId="228B086C" w:rsidR="0034323A" w:rsidRPr="007A71A3" w:rsidRDefault="0034323A" w:rsidP="00322786">
      <w:pPr>
        <w:pStyle w:val="Corptext"/>
        <w:tabs>
          <w:tab w:val="left" w:pos="720"/>
          <w:tab w:val="right" w:leader="dot" w:pos="2856"/>
          <w:tab w:val="left" w:pos="3061"/>
        </w:tabs>
        <w:spacing w:line="276" w:lineRule="auto"/>
        <w:jc w:val="both"/>
        <w:rPr>
          <w:sz w:val="28"/>
          <w:szCs w:val="28"/>
          <w:lang w:val="ro-RO"/>
        </w:rPr>
      </w:pPr>
      <w:r w:rsidRPr="007A71A3">
        <w:rPr>
          <w:sz w:val="28"/>
          <w:szCs w:val="28"/>
          <w:lang w:val="ro-RO"/>
        </w:rPr>
        <w:tab/>
        <w:t>Subsemnatul autorizez prin prezenta orice institu</w:t>
      </w:r>
      <w:r w:rsidR="00687C5F" w:rsidRPr="007A71A3">
        <w:rPr>
          <w:sz w:val="28"/>
          <w:szCs w:val="28"/>
          <w:lang w:val="ro-RO"/>
        </w:rPr>
        <w:t>ț</w:t>
      </w:r>
      <w:r w:rsidRPr="007A71A3">
        <w:rPr>
          <w:sz w:val="28"/>
          <w:szCs w:val="28"/>
          <w:lang w:val="ro-RO"/>
        </w:rPr>
        <w:t xml:space="preserve">ie, </w:t>
      </w:r>
      <w:r w:rsidR="00322786" w:rsidRPr="007A71A3">
        <w:rPr>
          <w:sz w:val="28"/>
          <w:szCs w:val="28"/>
          <w:lang w:val="ro-RO"/>
        </w:rPr>
        <w:t>operator economic</w:t>
      </w:r>
      <w:r w:rsidRPr="007A71A3">
        <w:rPr>
          <w:sz w:val="28"/>
          <w:szCs w:val="28"/>
          <w:lang w:val="ro-RO"/>
        </w:rPr>
        <w:t>, banc</w:t>
      </w:r>
      <w:r w:rsidR="00687C5F" w:rsidRPr="007A71A3">
        <w:rPr>
          <w:sz w:val="28"/>
          <w:szCs w:val="28"/>
          <w:lang w:val="ro-RO"/>
        </w:rPr>
        <w:t>ă</w:t>
      </w:r>
      <w:r w:rsidRPr="007A71A3">
        <w:rPr>
          <w:sz w:val="28"/>
          <w:szCs w:val="28"/>
          <w:lang w:val="ro-RO"/>
        </w:rPr>
        <w:t xml:space="preserve">, alte persoane juridice </w:t>
      </w:r>
      <w:r w:rsidR="007B37D5" w:rsidRPr="007A71A3">
        <w:rPr>
          <w:sz w:val="28"/>
          <w:szCs w:val="28"/>
          <w:lang w:val="ro-RO"/>
        </w:rPr>
        <w:t>să</w:t>
      </w:r>
      <w:r w:rsidRPr="007A71A3">
        <w:rPr>
          <w:sz w:val="28"/>
          <w:szCs w:val="28"/>
          <w:lang w:val="ro-RO"/>
        </w:rPr>
        <w:t xml:space="preserve"> furnizeze informa</w:t>
      </w:r>
      <w:r w:rsidR="00687C5F" w:rsidRPr="007A71A3">
        <w:rPr>
          <w:sz w:val="28"/>
          <w:szCs w:val="28"/>
          <w:lang w:val="ro-RO"/>
        </w:rPr>
        <w:t>ț</w:t>
      </w:r>
      <w:r w:rsidRPr="007A71A3">
        <w:rPr>
          <w:sz w:val="28"/>
          <w:szCs w:val="28"/>
          <w:lang w:val="ro-RO"/>
        </w:rPr>
        <w:t>ii reprezentan</w:t>
      </w:r>
      <w:r w:rsidR="00687C5F" w:rsidRPr="007A71A3">
        <w:rPr>
          <w:sz w:val="28"/>
          <w:szCs w:val="28"/>
          <w:lang w:val="ro-RO"/>
        </w:rPr>
        <w:t>ț</w:t>
      </w:r>
      <w:r w:rsidRPr="007A71A3">
        <w:rPr>
          <w:sz w:val="28"/>
          <w:szCs w:val="28"/>
          <w:lang w:val="ro-RO"/>
        </w:rPr>
        <w:t>ilor autoriza</w:t>
      </w:r>
      <w:r w:rsidR="00687C5F" w:rsidRPr="007A71A3">
        <w:rPr>
          <w:sz w:val="28"/>
          <w:szCs w:val="28"/>
          <w:lang w:val="ro-RO"/>
        </w:rPr>
        <w:t>ț</w:t>
      </w:r>
      <w:r w:rsidRPr="007A71A3">
        <w:rPr>
          <w:sz w:val="28"/>
          <w:szCs w:val="28"/>
          <w:lang w:val="ro-RO"/>
        </w:rPr>
        <w:t xml:space="preserve">i ai </w:t>
      </w:r>
      <w:r w:rsidR="00687C5F" w:rsidRPr="007A71A3">
        <w:rPr>
          <w:sz w:val="28"/>
          <w:szCs w:val="28"/>
          <w:lang w:val="ro-RO"/>
        </w:rPr>
        <w:t>a</w:t>
      </w:r>
      <w:r w:rsidRPr="007A71A3">
        <w:rPr>
          <w:sz w:val="28"/>
          <w:szCs w:val="28"/>
          <w:lang w:val="ro-RO"/>
        </w:rPr>
        <w:t>utorit</w:t>
      </w:r>
      <w:r w:rsidR="00687C5F" w:rsidRPr="007A71A3">
        <w:rPr>
          <w:sz w:val="28"/>
          <w:szCs w:val="28"/>
          <w:lang w:val="ro-RO"/>
        </w:rPr>
        <w:t>ăț</w:t>
      </w:r>
      <w:r w:rsidRPr="007A71A3">
        <w:rPr>
          <w:sz w:val="28"/>
          <w:szCs w:val="28"/>
          <w:lang w:val="ro-RO"/>
        </w:rPr>
        <w:t xml:space="preserve">ii </w:t>
      </w:r>
      <w:r w:rsidR="00687C5F" w:rsidRPr="007A71A3">
        <w:rPr>
          <w:sz w:val="28"/>
          <w:szCs w:val="28"/>
          <w:lang w:val="ro-RO"/>
        </w:rPr>
        <w:t>c</w:t>
      </w:r>
      <w:r w:rsidRPr="007A71A3">
        <w:rPr>
          <w:sz w:val="28"/>
          <w:szCs w:val="28"/>
          <w:lang w:val="ro-RO"/>
        </w:rPr>
        <w:t xml:space="preserve">ontractante – </w:t>
      </w:r>
      <w:r w:rsidR="00F33630">
        <w:rPr>
          <w:sz w:val="28"/>
          <w:szCs w:val="28"/>
          <w:lang w:val="ro-RO"/>
        </w:rPr>
        <w:t xml:space="preserve">SC </w:t>
      </w:r>
      <w:proofErr w:type="spellStart"/>
      <w:r w:rsidR="00F33630">
        <w:rPr>
          <w:sz w:val="28"/>
          <w:szCs w:val="28"/>
          <w:lang w:val="ro-RO"/>
        </w:rPr>
        <w:t>P</w:t>
      </w:r>
      <w:r w:rsidR="00AA4A00">
        <w:rPr>
          <w:sz w:val="28"/>
          <w:szCs w:val="28"/>
          <w:lang w:val="ro-RO"/>
        </w:rPr>
        <w:t>iete</w:t>
      </w:r>
      <w:proofErr w:type="spellEnd"/>
      <w:r w:rsidR="00F33630">
        <w:rPr>
          <w:sz w:val="28"/>
          <w:szCs w:val="28"/>
          <w:lang w:val="ro-RO"/>
        </w:rPr>
        <w:t xml:space="preserve"> </w:t>
      </w:r>
      <w:r w:rsidR="00AA4A00">
        <w:rPr>
          <w:sz w:val="28"/>
          <w:szCs w:val="28"/>
          <w:lang w:val="ro-RO"/>
        </w:rPr>
        <w:t xml:space="preserve">si </w:t>
      </w:r>
      <w:proofErr w:type="spellStart"/>
      <w:r w:rsidR="00F33630">
        <w:rPr>
          <w:sz w:val="28"/>
          <w:szCs w:val="28"/>
          <w:lang w:val="ro-RO"/>
        </w:rPr>
        <w:t>T</w:t>
      </w:r>
      <w:r w:rsidR="00AA4A00">
        <w:rPr>
          <w:sz w:val="28"/>
          <w:szCs w:val="28"/>
          <w:lang w:val="ro-RO"/>
        </w:rPr>
        <w:t>arguri</w:t>
      </w:r>
      <w:proofErr w:type="spellEnd"/>
      <w:r w:rsidR="00F33630">
        <w:rPr>
          <w:sz w:val="28"/>
          <w:szCs w:val="28"/>
          <w:lang w:val="ro-RO"/>
        </w:rPr>
        <w:t xml:space="preserve"> C</w:t>
      </w:r>
      <w:r w:rsidR="00AA4A00">
        <w:rPr>
          <w:sz w:val="28"/>
          <w:szCs w:val="28"/>
          <w:lang w:val="ro-RO"/>
        </w:rPr>
        <w:t>raiova</w:t>
      </w:r>
      <w:r w:rsidR="00F33630">
        <w:rPr>
          <w:sz w:val="28"/>
          <w:szCs w:val="28"/>
          <w:lang w:val="ro-RO"/>
        </w:rPr>
        <w:t xml:space="preserve"> SRL</w:t>
      </w:r>
      <w:r w:rsidRPr="007A71A3">
        <w:rPr>
          <w:sz w:val="28"/>
          <w:szCs w:val="28"/>
          <w:lang w:val="ro-RO"/>
        </w:rPr>
        <w:t xml:space="preserve">, cu privire la orice aspect tehnic </w:t>
      </w:r>
      <w:r w:rsidR="00687C5F" w:rsidRPr="007A71A3">
        <w:rPr>
          <w:sz w:val="28"/>
          <w:szCs w:val="28"/>
          <w:lang w:val="ro-RO"/>
        </w:rPr>
        <w:t>ș</w:t>
      </w:r>
      <w:r w:rsidRPr="007A71A3">
        <w:rPr>
          <w:sz w:val="28"/>
          <w:szCs w:val="28"/>
          <w:lang w:val="ro-RO"/>
        </w:rPr>
        <w:t xml:space="preserve">i financiar </w:t>
      </w:r>
      <w:r w:rsidR="00687C5F" w:rsidRPr="007A71A3">
        <w:rPr>
          <w:sz w:val="28"/>
          <w:szCs w:val="28"/>
          <w:lang w:val="ro-RO"/>
        </w:rPr>
        <w:t>î</w:t>
      </w:r>
      <w:r w:rsidRPr="007A71A3">
        <w:rPr>
          <w:sz w:val="28"/>
          <w:szCs w:val="28"/>
          <w:lang w:val="ro-RO"/>
        </w:rPr>
        <w:t xml:space="preserve">n </w:t>
      </w:r>
      <w:proofErr w:type="spellStart"/>
      <w:r w:rsidRPr="007A71A3">
        <w:rPr>
          <w:sz w:val="28"/>
          <w:szCs w:val="28"/>
          <w:lang w:val="ro-RO"/>
        </w:rPr>
        <w:t>legatur</w:t>
      </w:r>
      <w:r w:rsidR="00687C5F" w:rsidRPr="007A71A3">
        <w:rPr>
          <w:sz w:val="28"/>
          <w:szCs w:val="28"/>
          <w:lang w:val="ro-RO"/>
        </w:rPr>
        <w:t>ă</w:t>
      </w:r>
      <w:proofErr w:type="spellEnd"/>
      <w:r w:rsidRPr="007A71A3">
        <w:rPr>
          <w:sz w:val="28"/>
          <w:szCs w:val="28"/>
          <w:lang w:val="ro-RO"/>
        </w:rPr>
        <w:t xml:space="preserve"> cu activitatea noastr</w:t>
      </w:r>
      <w:r w:rsidR="00687C5F" w:rsidRPr="007A71A3">
        <w:rPr>
          <w:sz w:val="28"/>
          <w:szCs w:val="28"/>
          <w:lang w:val="ro-RO"/>
        </w:rPr>
        <w:t>ă</w:t>
      </w:r>
      <w:r w:rsidRPr="007A71A3">
        <w:rPr>
          <w:sz w:val="28"/>
          <w:szCs w:val="28"/>
          <w:lang w:val="ro-RO"/>
        </w:rPr>
        <w:t>.</w:t>
      </w:r>
      <w:r w:rsidRPr="007A71A3">
        <w:rPr>
          <w:sz w:val="28"/>
          <w:szCs w:val="28"/>
          <w:lang w:val="ro-RO"/>
        </w:rPr>
        <w:tab/>
      </w:r>
    </w:p>
    <w:p w14:paraId="41FA939D" w14:textId="77777777" w:rsidR="0034323A" w:rsidRPr="00CB061C" w:rsidRDefault="0034323A" w:rsidP="00322786">
      <w:pPr>
        <w:spacing w:line="276" w:lineRule="auto"/>
        <w:ind w:firstLine="720"/>
        <w:jc w:val="both"/>
        <w:rPr>
          <w:rFonts w:cs="Times New Roman"/>
          <w:sz w:val="28"/>
          <w:szCs w:val="28"/>
        </w:rPr>
      </w:pPr>
      <w:proofErr w:type="spellStart"/>
      <w:r w:rsidRPr="00CB061C">
        <w:rPr>
          <w:rFonts w:cs="Times New Roman"/>
          <w:sz w:val="28"/>
          <w:szCs w:val="28"/>
        </w:rPr>
        <w:t>Înţeleg</w:t>
      </w:r>
      <w:proofErr w:type="spellEnd"/>
      <w:r w:rsidRPr="00CB061C">
        <w:rPr>
          <w:rFonts w:cs="Times New Roman"/>
          <w:sz w:val="28"/>
          <w:szCs w:val="28"/>
        </w:rPr>
        <w:t xml:space="preserve"> că în cazul în care această </w:t>
      </w:r>
      <w:proofErr w:type="spellStart"/>
      <w:r w:rsidRPr="00CB061C">
        <w:rPr>
          <w:rFonts w:cs="Times New Roman"/>
          <w:sz w:val="28"/>
          <w:szCs w:val="28"/>
        </w:rPr>
        <w:t>declaraţie</w:t>
      </w:r>
      <w:proofErr w:type="spellEnd"/>
      <w:r w:rsidRPr="00CB061C">
        <w:rPr>
          <w:rFonts w:cs="Times New Roman"/>
          <w:sz w:val="28"/>
          <w:szCs w:val="28"/>
        </w:rPr>
        <w:t xml:space="preserve"> nu este conformă cu realitatea sunt pasibil de încălcarea prevederilor </w:t>
      </w:r>
      <w:proofErr w:type="spellStart"/>
      <w:r w:rsidRPr="00CB061C">
        <w:rPr>
          <w:rFonts w:cs="Times New Roman"/>
          <w:sz w:val="28"/>
          <w:szCs w:val="28"/>
        </w:rPr>
        <w:t>legislaţiei</w:t>
      </w:r>
      <w:proofErr w:type="spellEnd"/>
      <w:r w:rsidRPr="00CB061C">
        <w:rPr>
          <w:rFonts w:cs="Times New Roman"/>
          <w:sz w:val="28"/>
          <w:szCs w:val="28"/>
        </w:rPr>
        <w:t xml:space="preserve"> penale privind falsul în </w:t>
      </w:r>
      <w:proofErr w:type="spellStart"/>
      <w:r w:rsidRPr="00CB061C">
        <w:rPr>
          <w:rFonts w:cs="Times New Roman"/>
          <w:sz w:val="28"/>
          <w:szCs w:val="28"/>
        </w:rPr>
        <w:t>declaraţii</w:t>
      </w:r>
      <w:proofErr w:type="spellEnd"/>
      <w:r w:rsidRPr="00CB061C">
        <w:rPr>
          <w:rFonts w:cs="Times New Roman"/>
          <w:sz w:val="28"/>
          <w:szCs w:val="28"/>
        </w:rPr>
        <w:t>.</w:t>
      </w:r>
    </w:p>
    <w:p w14:paraId="0E01B110" w14:textId="77777777" w:rsidR="00687C5F" w:rsidRPr="00CB061C" w:rsidRDefault="00687C5F" w:rsidP="00322786">
      <w:pPr>
        <w:spacing w:line="276" w:lineRule="auto"/>
        <w:jc w:val="both"/>
        <w:rPr>
          <w:rFonts w:eastAsia="Calibri" w:cs="Times New Roman"/>
          <w:sz w:val="28"/>
          <w:szCs w:val="28"/>
        </w:rPr>
      </w:pPr>
    </w:p>
    <w:p w14:paraId="7CB80620" w14:textId="77777777" w:rsidR="00687C5F" w:rsidRPr="00CB061C" w:rsidRDefault="00687C5F" w:rsidP="00322786">
      <w:pPr>
        <w:spacing w:line="276" w:lineRule="auto"/>
        <w:jc w:val="both"/>
        <w:rPr>
          <w:rFonts w:eastAsia="Calibri" w:cs="Times New Roman"/>
          <w:sz w:val="28"/>
          <w:szCs w:val="28"/>
        </w:rPr>
      </w:pPr>
    </w:p>
    <w:p w14:paraId="637E07A3" w14:textId="71F26FCD" w:rsidR="00687C5F" w:rsidRPr="00CB061C" w:rsidRDefault="00687C5F" w:rsidP="00322786">
      <w:pPr>
        <w:spacing w:line="276" w:lineRule="auto"/>
        <w:jc w:val="both"/>
        <w:rPr>
          <w:rFonts w:eastAsia="Calibri" w:cs="Times New Roman"/>
          <w:sz w:val="28"/>
          <w:szCs w:val="28"/>
        </w:rPr>
      </w:pPr>
      <w:r w:rsidRPr="00CB061C">
        <w:rPr>
          <w:rFonts w:eastAsia="Calibri" w:cs="Times New Roman"/>
          <w:sz w:val="28"/>
          <w:szCs w:val="28"/>
        </w:rPr>
        <w:t xml:space="preserve">Data completării ................................             </w:t>
      </w:r>
      <w:r w:rsidRPr="00CB061C">
        <w:rPr>
          <w:rFonts w:eastAsia="Calibri" w:cs="Times New Roman"/>
          <w:sz w:val="28"/>
          <w:szCs w:val="28"/>
        </w:rPr>
        <w:tab/>
      </w:r>
      <w:r w:rsidRPr="00CB061C">
        <w:rPr>
          <w:rFonts w:eastAsia="Calibri" w:cs="Times New Roman"/>
          <w:sz w:val="28"/>
          <w:szCs w:val="28"/>
        </w:rPr>
        <w:tab/>
      </w:r>
    </w:p>
    <w:p w14:paraId="7B75A28C" w14:textId="77777777" w:rsidR="00687C5F" w:rsidRPr="00CB061C" w:rsidRDefault="00687C5F" w:rsidP="00322786">
      <w:pPr>
        <w:spacing w:line="276" w:lineRule="auto"/>
        <w:jc w:val="both"/>
        <w:rPr>
          <w:rFonts w:eastAsia="Calibri" w:cs="Times New Roman"/>
          <w:sz w:val="28"/>
          <w:szCs w:val="28"/>
        </w:rPr>
      </w:pPr>
    </w:p>
    <w:p w14:paraId="6AE9DC07" w14:textId="77777777" w:rsidR="00687C5F" w:rsidRPr="00CB061C" w:rsidRDefault="00687C5F" w:rsidP="00322786">
      <w:pPr>
        <w:spacing w:line="276" w:lineRule="auto"/>
        <w:jc w:val="center"/>
        <w:rPr>
          <w:rFonts w:eastAsia="Calibri" w:cs="Times New Roman"/>
          <w:sz w:val="28"/>
          <w:szCs w:val="28"/>
        </w:rPr>
      </w:pP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t xml:space="preserve">                   </w:t>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bookmarkStart w:id="8" w:name="_Hlk199234802"/>
      <w:r w:rsidRPr="00CB061C">
        <w:rPr>
          <w:rFonts w:eastAsia="Calibri" w:cs="Times New Roman"/>
          <w:sz w:val="28"/>
          <w:szCs w:val="28"/>
        </w:rPr>
        <w:t>Operator economic,</w:t>
      </w:r>
    </w:p>
    <w:p w14:paraId="58D9CE2A" w14:textId="25FEC778" w:rsidR="0034323A" w:rsidRPr="00CB061C" w:rsidRDefault="00687C5F" w:rsidP="00322786">
      <w:pPr>
        <w:spacing w:line="276" w:lineRule="auto"/>
        <w:jc w:val="center"/>
        <w:rPr>
          <w:rFonts w:eastAsia="Calibri" w:cs="Times New Roman"/>
          <w:sz w:val="28"/>
          <w:szCs w:val="28"/>
        </w:rPr>
      </w:pPr>
      <w:r w:rsidRPr="00CB061C">
        <w:rPr>
          <w:rFonts w:eastAsia="Calibri" w:cs="Times New Roman"/>
          <w:sz w:val="28"/>
          <w:szCs w:val="28"/>
        </w:rPr>
        <w:tab/>
        <w:t>..............................................</w:t>
      </w:r>
      <w:bookmarkEnd w:id="7"/>
      <w:r w:rsidRPr="00CB061C">
        <w:rPr>
          <w:rFonts w:eastAsia="Calibri" w:cs="Times New Roman"/>
          <w:sz w:val="28"/>
          <w:szCs w:val="28"/>
        </w:rPr>
        <w:br/>
        <w:t xml:space="preserve">              (</w:t>
      </w:r>
      <w:r w:rsidRPr="00CB061C">
        <w:rPr>
          <w:rFonts w:eastAsia="Calibri" w:cs="Times New Roman"/>
          <w:i/>
          <w:iCs/>
          <w:sz w:val="28"/>
          <w:szCs w:val="28"/>
        </w:rPr>
        <w:t>semnătura autorizat</w:t>
      </w:r>
      <w:r w:rsidR="00335917" w:rsidRPr="00CB061C">
        <w:rPr>
          <w:rFonts w:eastAsia="Calibri" w:cs="Times New Roman"/>
          <w:i/>
          <w:iCs/>
          <w:sz w:val="28"/>
          <w:szCs w:val="28"/>
        </w:rPr>
        <w:t>ă</w:t>
      </w:r>
      <w:r w:rsidRPr="00CB061C">
        <w:rPr>
          <w:rFonts w:eastAsia="Calibri" w:cs="Times New Roman"/>
          <w:sz w:val="28"/>
          <w:szCs w:val="28"/>
        </w:rPr>
        <w:t xml:space="preserve"> </w:t>
      </w:r>
      <w:proofErr w:type="spellStart"/>
      <w:r w:rsidRPr="00CB061C">
        <w:rPr>
          <w:rFonts w:eastAsia="Calibri" w:cs="Times New Roman"/>
          <w:sz w:val="28"/>
          <w:szCs w:val="28"/>
        </w:rPr>
        <w:t>şi</w:t>
      </w:r>
      <w:proofErr w:type="spellEnd"/>
      <w:r w:rsidRPr="00CB061C">
        <w:rPr>
          <w:rFonts w:eastAsia="Calibri" w:cs="Times New Roman"/>
          <w:sz w:val="28"/>
          <w:szCs w:val="28"/>
        </w:rPr>
        <w:t xml:space="preserve"> </w:t>
      </w:r>
      <w:r w:rsidR="00335917" w:rsidRPr="00CB061C">
        <w:rPr>
          <w:rFonts w:eastAsia="Calibri" w:cs="Times New Roman"/>
          <w:i/>
          <w:iCs/>
          <w:sz w:val="28"/>
          <w:szCs w:val="28"/>
        </w:rPr>
        <w:t>ș</w:t>
      </w:r>
      <w:r w:rsidRPr="00CB061C">
        <w:rPr>
          <w:rFonts w:eastAsia="Calibri" w:cs="Times New Roman"/>
          <w:i/>
          <w:iCs/>
          <w:sz w:val="28"/>
          <w:szCs w:val="28"/>
        </w:rPr>
        <w:t>tampila</w:t>
      </w:r>
      <w:r w:rsidRPr="00CB061C">
        <w:rPr>
          <w:rFonts w:eastAsia="Calibri" w:cs="Times New Roman"/>
          <w:sz w:val="28"/>
          <w:szCs w:val="28"/>
        </w:rPr>
        <w:t>)</w:t>
      </w:r>
    </w:p>
    <w:bookmarkEnd w:id="8"/>
    <w:p w14:paraId="5F35D4C0" w14:textId="77777777" w:rsidR="00322786" w:rsidRPr="00CB061C" w:rsidRDefault="00322786" w:rsidP="00322786">
      <w:pPr>
        <w:spacing w:line="276" w:lineRule="auto"/>
        <w:jc w:val="center"/>
        <w:rPr>
          <w:rFonts w:eastAsia="Calibri" w:cs="Times New Roman"/>
          <w:sz w:val="28"/>
          <w:szCs w:val="28"/>
        </w:rPr>
      </w:pPr>
    </w:p>
    <w:p w14:paraId="4CB411D2" w14:textId="4EB430C4" w:rsidR="007B37D5" w:rsidRPr="00CB061C" w:rsidRDefault="007B37D5" w:rsidP="00322786">
      <w:pPr>
        <w:pStyle w:val="Standard"/>
        <w:spacing w:line="276" w:lineRule="auto"/>
        <w:jc w:val="both"/>
        <w:rPr>
          <w:i/>
          <w:iCs/>
          <w:sz w:val="28"/>
          <w:szCs w:val="28"/>
        </w:rPr>
      </w:pPr>
      <w:bookmarkStart w:id="9" w:name="_Hlk197517135"/>
      <w:r w:rsidRPr="00CB061C">
        <w:rPr>
          <w:i/>
          <w:iCs/>
          <w:sz w:val="28"/>
          <w:szCs w:val="28"/>
        </w:rPr>
        <w:lastRenderedPageBreak/>
        <w:t xml:space="preserve">Operator economic                                                                           </w:t>
      </w:r>
      <w:r w:rsidRPr="00CB061C">
        <w:rPr>
          <w:b/>
          <w:iCs/>
          <w:sz w:val="28"/>
          <w:szCs w:val="28"/>
        </w:rPr>
        <w:t>Formular nr.</w:t>
      </w:r>
      <w:r w:rsidR="007F050E">
        <w:rPr>
          <w:b/>
          <w:iCs/>
          <w:sz w:val="28"/>
          <w:szCs w:val="28"/>
        </w:rPr>
        <w:t>6</w:t>
      </w:r>
      <w:r w:rsidRPr="00CB061C">
        <w:rPr>
          <w:i/>
          <w:iCs/>
          <w:sz w:val="28"/>
          <w:szCs w:val="28"/>
        </w:rPr>
        <w:t xml:space="preserve">     </w:t>
      </w:r>
    </w:p>
    <w:p w14:paraId="331C7B32" w14:textId="77777777" w:rsidR="007B37D5" w:rsidRPr="00CB061C" w:rsidRDefault="007B37D5" w:rsidP="00322786">
      <w:pPr>
        <w:pStyle w:val="Standard"/>
        <w:spacing w:line="276" w:lineRule="auto"/>
        <w:jc w:val="both"/>
        <w:rPr>
          <w:b/>
          <w:i/>
          <w:sz w:val="28"/>
          <w:szCs w:val="28"/>
        </w:rPr>
      </w:pPr>
      <w:r w:rsidRPr="00CB061C">
        <w:rPr>
          <w:sz w:val="28"/>
          <w:szCs w:val="28"/>
        </w:rPr>
        <w:t>_________________</w:t>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t xml:space="preserve">      </w:t>
      </w:r>
    </w:p>
    <w:p w14:paraId="66AEFD7C" w14:textId="77777777" w:rsidR="007B37D5" w:rsidRPr="00CB061C" w:rsidRDefault="007B37D5" w:rsidP="00322786">
      <w:pPr>
        <w:pStyle w:val="Standard"/>
        <w:spacing w:line="276" w:lineRule="auto"/>
        <w:jc w:val="both"/>
        <w:rPr>
          <w:b/>
          <w:sz w:val="28"/>
          <w:szCs w:val="28"/>
          <w:lang w:val="it-IT"/>
        </w:rPr>
      </w:pPr>
      <w:r w:rsidRPr="00CB061C">
        <w:rPr>
          <w:i/>
          <w:sz w:val="28"/>
          <w:szCs w:val="28"/>
        </w:rPr>
        <w:t>(denumirea/numele)</w:t>
      </w:r>
    </w:p>
    <w:p w14:paraId="373D418C" w14:textId="77777777" w:rsidR="007B37D5" w:rsidRPr="00CB061C" w:rsidRDefault="007B37D5" w:rsidP="00322786">
      <w:pPr>
        <w:spacing w:line="276" w:lineRule="auto"/>
        <w:jc w:val="center"/>
        <w:rPr>
          <w:rFonts w:cs="Times New Roman"/>
          <w:b/>
          <w:sz w:val="28"/>
          <w:szCs w:val="28"/>
          <w:lang w:val="it-IT"/>
        </w:rPr>
      </w:pPr>
    </w:p>
    <w:p w14:paraId="44085CDE" w14:textId="77777777" w:rsidR="007B37D5" w:rsidRPr="00CB061C" w:rsidRDefault="007B37D5" w:rsidP="00322786">
      <w:pPr>
        <w:spacing w:line="276" w:lineRule="auto"/>
        <w:jc w:val="center"/>
        <w:rPr>
          <w:rFonts w:cs="Times New Roman"/>
          <w:b/>
          <w:sz w:val="28"/>
          <w:szCs w:val="28"/>
          <w:lang w:val="it-IT"/>
        </w:rPr>
      </w:pPr>
    </w:p>
    <w:p w14:paraId="0FDF95A8" w14:textId="77777777" w:rsidR="007B37D5" w:rsidRPr="00CB061C" w:rsidRDefault="007B37D5" w:rsidP="00322786">
      <w:pPr>
        <w:autoSpaceDE w:val="0"/>
        <w:spacing w:line="276" w:lineRule="auto"/>
        <w:jc w:val="center"/>
        <w:rPr>
          <w:rFonts w:cs="Times New Roman"/>
          <w:b/>
          <w:bCs/>
          <w:sz w:val="28"/>
          <w:szCs w:val="28"/>
        </w:rPr>
      </w:pPr>
      <w:r w:rsidRPr="00CB061C">
        <w:rPr>
          <w:rFonts w:cs="Times New Roman"/>
          <w:b/>
          <w:bCs/>
          <w:sz w:val="28"/>
          <w:szCs w:val="28"/>
        </w:rPr>
        <w:t>DECLARAȚIE</w:t>
      </w:r>
    </w:p>
    <w:p w14:paraId="0F7CFBD1" w14:textId="3BCC7F88" w:rsidR="007B37D5" w:rsidRPr="00CB061C" w:rsidRDefault="007B37D5" w:rsidP="00322786">
      <w:pPr>
        <w:autoSpaceDE w:val="0"/>
        <w:spacing w:line="276" w:lineRule="auto"/>
        <w:jc w:val="center"/>
        <w:rPr>
          <w:rFonts w:cs="Times New Roman"/>
          <w:b/>
          <w:bCs/>
          <w:sz w:val="28"/>
          <w:szCs w:val="28"/>
        </w:rPr>
      </w:pPr>
      <w:r w:rsidRPr="00CB061C">
        <w:rPr>
          <w:rFonts w:cs="Times New Roman"/>
          <w:b/>
          <w:bCs/>
          <w:sz w:val="28"/>
          <w:szCs w:val="28"/>
        </w:rPr>
        <w:t xml:space="preserve">privind neîncadrarea </w:t>
      </w:r>
      <w:r w:rsidR="003E759F">
        <w:rPr>
          <w:rFonts w:cs="Times New Roman"/>
          <w:b/>
          <w:bCs/>
          <w:sz w:val="28"/>
          <w:szCs w:val="28"/>
        </w:rPr>
        <w:t>î</w:t>
      </w:r>
      <w:r w:rsidRPr="00CB061C">
        <w:rPr>
          <w:rFonts w:cs="Times New Roman"/>
          <w:b/>
          <w:bCs/>
          <w:sz w:val="28"/>
          <w:szCs w:val="28"/>
        </w:rPr>
        <w:t>n prevederile art.167</w:t>
      </w:r>
      <w:r w:rsidRPr="00CB061C">
        <w:rPr>
          <w:rFonts w:cs="Times New Roman"/>
          <w:b/>
          <w:sz w:val="28"/>
          <w:szCs w:val="28"/>
          <w:lang w:val="en-US"/>
        </w:rPr>
        <w:t xml:space="preserve"> din </w:t>
      </w:r>
      <w:proofErr w:type="spellStart"/>
      <w:r w:rsidRPr="00CB061C">
        <w:rPr>
          <w:rFonts w:cs="Times New Roman"/>
          <w:b/>
          <w:sz w:val="28"/>
          <w:szCs w:val="28"/>
          <w:lang w:val="en-US"/>
        </w:rPr>
        <w:t>Legea</w:t>
      </w:r>
      <w:proofErr w:type="spellEnd"/>
      <w:r w:rsidRPr="00CB061C">
        <w:rPr>
          <w:rFonts w:cs="Times New Roman"/>
          <w:b/>
          <w:sz w:val="28"/>
          <w:szCs w:val="28"/>
          <w:lang w:val="en-US"/>
        </w:rPr>
        <w:t xml:space="preserve"> nr.98/2016</w:t>
      </w:r>
    </w:p>
    <w:p w14:paraId="48D533BA" w14:textId="77777777" w:rsidR="007B37D5" w:rsidRPr="00CB061C" w:rsidRDefault="007B37D5" w:rsidP="00322786">
      <w:pPr>
        <w:autoSpaceDE w:val="0"/>
        <w:spacing w:line="276" w:lineRule="auto"/>
        <w:jc w:val="center"/>
        <w:rPr>
          <w:rFonts w:cs="Times New Roman"/>
          <w:b/>
          <w:bCs/>
          <w:sz w:val="28"/>
          <w:szCs w:val="28"/>
        </w:rPr>
      </w:pPr>
    </w:p>
    <w:p w14:paraId="362E4641" w14:textId="77777777" w:rsidR="007B37D5" w:rsidRPr="00CB061C" w:rsidRDefault="007B37D5" w:rsidP="00322786">
      <w:pPr>
        <w:autoSpaceDE w:val="0"/>
        <w:spacing w:line="276" w:lineRule="auto"/>
        <w:jc w:val="center"/>
        <w:rPr>
          <w:rFonts w:cs="Times New Roman"/>
          <w:sz w:val="28"/>
          <w:szCs w:val="28"/>
        </w:rPr>
      </w:pPr>
    </w:p>
    <w:p w14:paraId="45696FAA" w14:textId="05D325F7" w:rsidR="007B37D5" w:rsidRPr="00CB061C" w:rsidRDefault="007B37D5" w:rsidP="00322786">
      <w:pPr>
        <w:suppressAutoHyphens w:val="0"/>
        <w:autoSpaceDE w:val="0"/>
        <w:spacing w:line="276" w:lineRule="auto"/>
        <w:jc w:val="both"/>
        <w:rPr>
          <w:rFonts w:cs="Times New Roman"/>
          <w:sz w:val="28"/>
          <w:szCs w:val="28"/>
        </w:rPr>
      </w:pPr>
      <w:r w:rsidRPr="00CB061C">
        <w:rPr>
          <w:rFonts w:cs="Times New Roman"/>
          <w:sz w:val="28"/>
          <w:szCs w:val="28"/>
        </w:rPr>
        <w:t xml:space="preserve">             Subsemnatul …...................................................... </w:t>
      </w:r>
      <w:r w:rsidRPr="00CB061C">
        <w:rPr>
          <w:rFonts w:cs="Times New Roman"/>
          <w:i/>
          <w:sz w:val="28"/>
          <w:szCs w:val="28"/>
        </w:rPr>
        <w:t xml:space="preserve"> (numele si prenumele)</w:t>
      </w:r>
      <w:r w:rsidRPr="00CB061C">
        <w:rPr>
          <w:rFonts w:cs="Times New Roman"/>
          <w:sz w:val="28"/>
          <w:szCs w:val="28"/>
        </w:rPr>
        <w:t xml:space="preserve">, reprezentant legal al .................................................................... </w:t>
      </w:r>
      <w:r w:rsidRPr="00CB061C">
        <w:rPr>
          <w:rFonts w:cs="Times New Roman"/>
          <w:i/>
          <w:iCs/>
          <w:sz w:val="28"/>
          <w:szCs w:val="28"/>
        </w:rPr>
        <w:t>(denumirea/numele și sediul/adresa operatorului economic)</w:t>
      </w:r>
      <w:r w:rsidRPr="00CB061C">
        <w:rPr>
          <w:rFonts w:cs="Times New Roman"/>
          <w:sz w:val="28"/>
          <w:szCs w:val="28"/>
        </w:rPr>
        <w:t xml:space="preserve">, în calitate de ofertant, declar pe propria răspundere, sub </w:t>
      </w:r>
      <w:proofErr w:type="spellStart"/>
      <w:r w:rsidRPr="00CB061C">
        <w:rPr>
          <w:rFonts w:cs="Times New Roman"/>
          <w:sz w:val="28"/>
          <w:szCs w:val="28"/>
        </w:rPr>
        <w:t>sancţiunea</w:t>
      </w:r>
      <w:proofErr w:type="spellEnd"/>
      <w:r w:rsidRPr="00CB061C">
        <w:rPr>
          <w:rFonts w:cs="Times New Roman"/>
          <w:sz w:val="28"/>
          <w:szCs w:val="28"/>
        </w:rPr>
        <w:t xml:space="preserve"> excluderii din procedura de achiziție </w:t>
      </w:r>
      <w:proofErr w:type="spellStart"/>
      <w:r w:rsidRPr="00CB061C">
        <w:rPr>
          <w:rFonts w:cs="Times New Roman"/>
          <w:sz w:val="28"/>
          <w:szCs w:val="28"/>
        </w:rPr>
        <w:t>şi</w:t>
      </w:r>
      <w:proofErr w:type="spellEnd"/>
      <w:r w:rsidRPr="00CB061C">
        <w:rPr>
          <w:rFonts w:cs="Times New Roman"/>
          <w:sz w:val="28"/>
          <w:szCs w:val="28"/>
        </w:rPr>
        <w:t xml:space="preserve"> sub </w:t>
      </w:r>
      <w:proofErr w:type="spellStart"/>
      <w:r w:rsidRPr="00CB061C">
        <w:rPr>
          <w:rFonts w:cs="Times New Roman"/>
          <w:sz w:val="28"/>
          <w:szCs w:val="28"/>
        </w:rPr>
        <w:t>sancţiunile</w:t>
      </w:r>
      <w:proofErr w:type="spellEnd"/>
      <w:r w:rsidRPr="00CB061C">
        <w:rPr>
          <w:rFonts w:cs="Times New Roman"/>
          <w:sz w:val="28"/>
          <w:szCs w:val="28"/>
        </w:rPr>
        <w:t xml:space="preserve"> aplicabile faptei de fals în acte publice, că nu mă aflu în vreuna din </w:t>
      </w:r>
      <w:proofErr w:type="spellStart"/>
      <w:r w:rsidRPr="00CB061C">
        <w:rPr>
          <w:rFonts w:cs="Times New Roman"/>
          <w:sz w:val="28"/>
          <w:szCs w:val="28"/>
        </w:rPr>
        <w:t>situaţiile</w:t>
      </w:r>
      <w:proofErr w:type="spellEnd"/>
      <w:r w:rsidRPr="00CB061C">
        <w:rPr>
          <w:rFonts w:cs="Times New Roman"/>
          <w:sz w:val="28"/>
          <w:szCs w:val="28"/>
        </w:rPr>
        <w:t xml:space="preserve"> prevăzute la art.167 alin.(1) din Legea nr.98/2016 privind achizi</w:t>
      </w:r>
      <w:r w:rsidR="00F127A6" w:rsidRPr="00CB061C">
        <w:rPr>
          <w:rFonts w:cs="Times New Roman"/>
          <w:sz w:val="28"/>
          <w:szCs w:val="28"/>
        </w:rPr>
        <w:t>ț</w:t>
      </w:r>
      <w:r w:rsidRPr="00CB061C">
        <w:rPr>
          <w:rFonts w:cs="Times New Roman"/>
          <w:sz w:val="28"/>
          <w:szCs w:val="28"/>
        </w:rPr>
        <w:t>iile publice</w:t>
      </w:r>
      <w:bookmarkEnd w:id="9"/>
      <w:r w:rsidRPr="00CB061C">
        <w:rPr>
          <w:rFonts w:cs="Times New Roman"/>
          <w:sz w:val="28"/>
          <w:szCs w:val="28"/>
        </w:rPr>
        <w:t>, respectiv:</w:t>
      </w:r>
    </w:p>
    <w:p w14:paraId="1F076EE6" w14:textId="77777777" w:rsidR="007B37D5" w:rsidRPr="00CB061C" w:rsidRDefault="007B37D5" w:rsidP="00322786">
      <w:pPr>
        <w:suppressAutoHyphens w:val="0"/>
        <w:autoSpaceDN w:val="0"/>
        <w:spacing w:line="276" w:lineRule="auto"/>
        <w:jc w:val="both"/>
        <w:rPr>
          <w:rFonts w:cs="Times New Roman"/>
          <w:kern w:val="0"/>
          <w:sz w:val="28"/>
          <w:szCs w:val="28"/>
          <w:lang w:eastAsia="ro-RO"/>
        </w:rPr>
      </w:pPr>
      <w:r w:rsidRPr="00CB061C">
        <w:rPr>
          <w:rFonts w:cs="Times New Roman"/>
          <w:b/>
          <w:bCs/>
          <w:kern w:val="0"/>
          <w:sz w:val="28"/>
          <w:szCs w:val="28"/>
          <w:shd w:val="clear" w:color="auto" w:fill="FFFFFF"/>
          <w:lang w:eastAsia="ro-RO"/>
        </w:rPr>
        <w:t>a)</w:t>
      </w:r>
      <w:r w:rsidRPr="00CB061C">
        <w:rPr>
          <w:rFonts w:cs="Times New Roman"/>
          <w:kern w:val="0"/>
          <w:sz w:val="28"/>
          <w:szCs w:val="28"/>
          <w:lang w:eastAsia="ro-RO"/>
        </w:rPr>
        <w:t xml:space="preserve"> </w:t>
      </w:r>
      <w:r w:rsidRPr="00CB061C">
        <w:rPr>
          <w:rFonts w:cs="Times New Roman"/>
          <w:noProof/>
          <w:kern w:val="0"/>
          <w:sz w:val="28"/>
          <w:szCs w:val="28"/>
          <w:shd w:val="clear" w:color="auto" w:fill="FFFFFF"/>
          <w:lang w:eastAsia="ro-RO"/>
        </w:rPr>
        <w:t xml:space="preserve">a încălcat obligaţiile stabilite potrivit </w:t>
      </w:r>
      <w:hyperlink w:history="1">
        <w:r w:rsidRPr="00CB061C">
          <w:rPr>
            <w:rFonts w:cs="Times New Roman"/>
            <w:noProof/>
            <w:kern w:val="0"/>
            <w:sz w:val="28"/>
            <w:szCs w:val="28"/>
            <w:shd w:val="clear" w:color="auto" w:fill="FFFFFF"/>
            <w:lang w:eastAsia="ro-RO"/>
          </w:rPr>
          <w:t>art. 51</w:t>
        </w:r>
      </w:hyperlink>
      <w:r w:rsidRPr="00CB061C">
        <w:rPr>
          <w:rFonts w:cs="Times New Roman"/>
          <w:noProof/>
          <w:kern w:val="0"/>
          <w:sz w:val="28"/>
          <w:szCs w:val="28"/>
          <w:shd w:val="clear" w:color="auto" w:fill="FFFFFF"/>
          <w:lang w:eastAsia="ro-RO"/>
        </w:rPr>
        <w:t>, iar autoritatea contractantă poate demonstra acest lucru prin orice mijloc de probă adecvat, cum ar fi decizii ale autorităţilor competente prin care se constată încălcarea acestor obligaţii;</w:t>
      </w:r>
    </w:p>
    <w:p w14:paraId="7B36364F" w14:textId="77777777" w:rsidR="007B37D5" w:rsidRPr="00CB061C" w:rsidRDefault="007B37D5" w:rsidP="00322786">
      <w:pPr>
        <w:suppressAutoHyphens w:val="0"/>
        <w:autoSpaceDN w:val="0"/>
        <w:spacing w:line="276" w:lineRule="auto"/>
        <w:jc w:val="both"/>
        <w:rPr>
          <w:rFonts w:cs="Times New Roman"/>
          <w:kern w:val="0"/>
          <w:sz w:val="28"/>
          <w:szCs w:val="28"/>
          <w:lang w:eastAsia="ro-RO"/>
        </w:rPr>
      </w:pPr>
      <w:r w:rsidRPr="00CB061C">
        <w:rPr>
          <w:rFonts w:cs="Times New Roman"/>
          <w:b/>
          <w:bCs/>
          <w:kern w:val="0"/>
          <w:sz w:val="28"/>
          <w:szCs w:val="28"/>
          <w:shd w:val="clear" w:color="auto" w:fill="FFFFFF"/>
          <w:lang w:eastAsia="ro-RO"/>
        </w:rPr>
        <w:t>b)</w:t>
      </w:r>
      <w:r w:rsidRPr="00CB061C">
        <w:rPr>
          <w:rFonts w:cs="Times New Roman"/>
          <w:kern w:val="0"/>
          <w:sz w:val="28"/>
          <w:szCs w:val="28"/>
          <w:lang w:eastAsia="ro-RO"/>
        </w:rPr>
        <w:t xml:space="preserve"> </w:t>
      </w:r>
      <w:r w:rsidRPr="00CB061C">
        <w:rPr>
          <w:rFonts w:cs="Times New Roman"/>
          <w:noProof/>
          <w:kern w:val="0"/>
          <w:sz w:val="28"/>
          <w:szCs w:val="28"/>
          <w:shd w:val="clear" w:color="auto" w:fill="FFFFFF"/>
          <w:lang w:eastAsia="ro-RO"/>
        </w:rPr>
        <w:t>se află în procedura insolvenţei sau în lichidare, în supraveghere judiciară sau în încetarea activităţii;</w:t>
      </w:r>
    </w:p>
    <w:p w14:paraId="69CE5CD9" w14:textId="77777777" w:rsidR="007B37D5" w:rsidRPr="00CB061C" w:rsidRDefault="007B37D5" w:rsidP="00322786">
      <w:pPr>
        <w:suppressAutoHyphens w:val="0"/>
        <w:autoSpaceDN w:val="0"/>
        <w:spacing w:line="276" w:lineRule="auto"/>
        <w:jc w:val="both"/>
        <w:rPr>
          <w:rFonts w:cs="Times New Roman"/>
          <w:kern w:val="0"/>
          <w:sz w:val="28"/>
          <w:szCs w:val="28"/>
          <w:lang w:eastAsia="ro-RO"/>
        </w:rPr>
      </w:pPr>
      <w:r w:rsidRPr="00CB061C">
        <w:rPr>
          <w:rFonts w:cs="Times New Roman"/>
          <w:b/>
          <w:bCs/>
          <w:kern w:val="0"/>
          <w:sz w:val="28"/>
          <w:szCs w:val="28"/>
          <w:shd w:val="clear" w:color="auto" w:fill="FFFFFF"/>
          <w:lang w:eastAsia="ro-RO"/>
        </w:rPr>
        <w:t>c)</w:t>
      </w:r>
      <w:r w:rsidRPr="00CB061C">
        <w:rPr>
          <w:rFonts w:cs="Times New Roman"/>
          <w:kern w:val="0"/>
          <w:sz w:val="28"/>
          <w:szCs w:val="28"/>
          <w:lang w:eastAsia="ro-RO"/>
        </w:rPr>
        <w:t xml:space="preserve"> </w:t>
      </w:r>
      <w:r w:rsidRPr="00CB061C">
        <w:rPr>
          <w:rFonts w:cs="Times New Roman"/>
          <w:noProof/>
          <w:kern w:val="0"/>
          <w:sz w:val="28"/>
          <w:szCs w:val="28"/>
          <w:shd w:val="clear" w:color="auto" w:fill="FFFFFF"/>
          <w:lang w:eastAsia="ro-RO"/>
        </w:rPr>
        <w:t>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2CCCDD41" w14:textId="77777777" w:rsidR="007B37D5" w:rsidRPr="00CB061C" w:rsidRDefault="007B37D5" w:rsidP="00322786">
      <w:pPr>
        <w:suppressAutoHyphens w:val="0"/>
        <w:autoSpaceDN w:val="0"/>
        <w:spacing w:line="276" w:lineRule="auto"/>
        <w:jc w:val="both"/>
        <w:rPr>
          <w:rFonts w:cs="Times New Roman"/>
          <w:kern w:val="0"/>
          <w:sz w:val="28"/>
          <w:szCs w:val="28"/>
          <w:lang w:eastAsia="ro-RO"/>
        </w:rPr>
      </w:pPr>
      <w:r w:rsidRPr="00CB061C">
        <w:rPr>
          <w:rFonts w:cs="Times New Roman"/>
          <w:b/>
          <w:bCs/>
          <w:kern w:val="0"/>
          <w:sz w:val="28"/>
          <w:szCs w:val="28"/>
          <w:shd w:val="clear" w:color="auto" w:fill="FFFFFF"/>
          <w:lang w:eastAsia="ro-RO"/>
        </w:rPr>
        <w:t>d)</w:t>
      </w:r>
      <w:r w:rsidRPr="00CB061C">
        <w:rPr>
          <w:rFonts w:cs="Times New Roman"/>
          <w:kern w:val="0"/>
          <w:sz w:val="28"/>
          <w:szCs w:val="28"/>
          <w:lang w:eastAsia="ro-RO"/>
        </w:rPr>
        <w:t xml:space="preserve"> </w:t>
      </w:r>
      <w:r w:rsidRPr="00CB061C">
        <w:rPr>
          <w:rFonts w:cs="Times New Roman"/>
          <w:noProof/>
          <w:kern w:val="0"/>
          <w:sz w:val="28"/>
          <w:szCs w:val="28"/>
          <w:shd w:val="clear" w:color="auto" w:fill="FFFFFF"/>
          <w:lang w:eastAsia="ro-RO"/>
        </w:rPr>
        <w:t>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4A50DA15" w14:textId="77777777" w:rsidR="007B37D5" w:rsidRPr="00CB061C" w:rsidRDefault="007B37D5" w:rsidP="00322786">
      <w:pPr>
        <w:suppressAutoHyphens w:val="0"/>
        <w:autoSpaceDN w:val="0"/>
        <w:spacing w:line="276" w:lineRule="auto"/>
        <w:jc w:val="both"/>
        <w:rPr>
          <w:rFonts w:cs="Times New Roman"/>
          <w:kern w:val="0"/>
          <w:sz w:val="28"/>
          <w:szCs w:val="28"/>
          <w:lang w:eastAsia="ro-RO"/>
        </w:rPr>
      </w:pPr>
      <w:r w:rsidRPr="00CB061C">
        <w:rPr>
          <w:rFonts w:cs="Times New Roman"/>
          <w:b/>
          <w:bCs/>
          <w:kern w:val="0"/>
          <w:sz w:val="28"/>
          <w:szCs w:val="28"/>
          <w:shd w:val="clear" w:color="auto" w:fill="FFFFFF"/>
          <w:lang w:eastAsia="ro-RO"/>
        </w:rPr>
        <w:t>e)</w:t>
      </w:r>
      <w:r w:rsidRPr="00CB061C">
        <w:rPr>
          <w:rFonts w:cs="Times New Roman"/>
          <w:kern w:val="0"/>
          <w:sz w:val="28"/>
          <w:szCs w:val="28"/>
          <w:lang w:eastAsia="ro-RO"/>
        </w:rPr>
        <w:t xml:space="preserve"> </w:t>
      </w:r>
      <w:r w:rsidRPr="00CB061C">
        <w:rPr>
          <w:rFonts w:cs="Times New Roman"/>
          <w:noProof/>
          <w:kern w:val="0"/>
          <w:sz w:val="28"/>
          <w:szCs w:val="28"/>
          <w:shd w:val="clear" w:color="auto" w:fill="FFFFFF"/>
          <w:lang w:eastAsia="ro-RO"/>
        </w:rPr>
        <w:t>se află într-o situaţie de conflict de interese în cadrul sau în legătură cu procedura în cauză, iar această situaţie nu poate fi remediată în mod efectiv prin alte măsuri mai puţin severe;</w:t>
      </w:r>
    </w:p>
    <w:p w14:paraId="1ACB3ECF" w14:textId="77777777" w:rsidR="007B37D5" w:rsidRPr="00CB061C" w:rsidRDefault="007B37D5" w:rsidP="00322786">
      <w:pPr>
        <w:suppressAutoHyphens w:val="0"/>
        <w:autoSpaceDN w:val="0"/>
        <w:spacing w:line="276" w:lineRule="auto"/>
        <w:jc w:val="both"/>
        <w:rPr>
          <w:rFonts w:cs="Times New Roman"/>
          <w:kern w:val="0"/>
          <w:sz w:val="28"/>
          <w:szCs w:val="28"/>
          <w:lang w:eastAsia="ro-RO"/>
        </w:rPr>
      </w:pPr>
      <w:r w:rsidRPr="00CB061C">
        <w:rPr>
          <w:rFonts w:cs="Times New Roman"/>
          <w:b/>
          <w:bCs/>
          <w:kern w:val="0"/>
          <w:sz w:val="28"/>
          <w:szCs w:val="28"/>
          <w:shd w:val="clear" w:color="auto" w:fill="FFFFFF"/>
          <w:lang w:eastAsia="ro-RO"/>
        </w:rPr>
        <w:t>f)</w:t>
      </w:r>
      <w:r w:rsidRPr="00CB061C">
        <w:rPr>
          <w:rFonts w:cs="Times New Roman"/>
          <w:kern w:val="0"/>
          <w:sz w:val="28"/>
          <w:szCs w:val="28"/>
          <w:lang w:eastAsia="ro-RO"/>
        </w:rPr>
        <w:t xml:space="preserve"> </w:t>
      </w:r>
      <w:r w:rsidRPr="00CB061C">
        <w:rPr>
          <w:rFonts w:cs="Times New Roman"/>
          <w:noProof/>
          <w:kern w:val="0"/>
          <w:sz w:val="28"/>
          <w:szCs w:val="28"/>
          <w:shd w:val="clear" w:color="auto" w:fill="FFFFFF"/>
          <w:lang w:eastAsia="ro-RO"/>
        </w:rPr>
        <w:t>participarea anterioară a operatorului economic la pregătirea procedurii de atribuire a condus la o distorsionare a concurenţei, iar această situaţie nu poate fi remediată prin alte măsuri mai puţin severe;</w:t>
      </w:r>
    </w:p>
    <w:p w14:paraId="238B023E" w14:textId="670A4010" w:rsidR="0034323A" w:rsidRPr="00CB061C" w:rsidRDefault="007B37D5" w:rsidP="00322786">
      <w:pPr>
        <w:suppressAutoHyphens w:val="0"/>
        <w:autoSpaceDE w:val="0"/>
        <w:spacing w:line="276" w:lineRule="auto"/>
        <w:rPr>
          <w:rFonts w:cs="Times New Roman"/>
          <w:noProof/>
          <w:kern w:val="0"/>
          <w:sz w:val="28"/>
          <w:szCs w:val="28"/>
          <w:shd w:val="clear" w:color="auto" w:fill="FFFFFF"/>
          <w:lang w:eastAsia="ro-RO"/>
        </w:rPr>
      </w:pPr>
      <w:r w:rsidRPr="00CB061C">
        <w:rPr>
          <w:rFonts w:cs="Times New Roman"/>
          <w:b/>
          <w:bCs/>
          <w:kern w:val="0"/>
          <w:sz w:val="28"/>
          <w:szCs w:val="28"/>
          <w:shd w:val="clear" w:color="auto" w:fill="FFFFFF"/>
          <w:lang w:eastAsia="ro-RO"/>
        </w:rPr>
        <w:t>g)</w:t>
      </w:r>
      <w:r w:rsidRPr="00CB061C">
        <w:rPr>
          <w:rFonts w:cs="Times New Roman"/>
          <w:kern w:val="0"/>
          <w:sz w:val="28"/>
          <w:szCs w:val="28"/>
          <w:lang w:eastAsia="ro-RO"/>
        </w:rPr>
        <w:t xml:space="preserve"> </w:t>
      </w:r>
      <w:r w:rsidRPr="00CB061C">
        <w:rPr>
          <w:rFonts w:cs="Times New Roman"/>
          <w:noProof/>
          <w:kern w:val="0"/>
          <w:sz w:val="28"/>
          <w:szCs w:val="28"/>
          <w:shd w:val="clear" w:color="auto" w:fill="FFFFFF"/>
          <w:lang w:eastAsia="ro-RO"/>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2A56407D" w14:textId="77777777" w:rsidR="007B37D5" w:rsidRPr="00CB061C" w:rsidRDefault="007B37D5" w:rsidP="00322786">
      <w:pPr>
        <w:shd w:val="clear" w:color="auto" w:fill="FFFFFF"/>
        <w:suppressAutoHyphens w:val="0"/>
        <w:autoSpaceDN w:val="0"/>
        <w:spacing w:line="276" w:lineRule="auto"/>
        <w:jc w:val="both"/>
        <w:rPr>
          <w:rFonts w:cs="Times New Roman"/>
          <w:noProof/>
          <w:kern w:val="0"/>
          <w:sz w:val="28"/>
          <w:szCs w:val="28"/>
          <w:shd w:val="clear" w:color="auto" w:fill="FFFFFF"/>
          <w:lang w:eastAsia="ro-RO"/>
        </w:rPr>
      </w:pPr>
      <w:r w:rsidRPr="00CB061C">
        <w:rPr>
          <w:rFonts w:cs="Times New Roman"/>
          <w:b/>
          <w:bCs/>
          <w:noProof/>
          <w:kern w:val="0"/>
          <w:sz w:val="28"/>
          <w:szCs w:val="28"/>
          <w:shd w:val="clear" w:color="auto" w:fill="FFFFFF"/>
          <w:lang w:eastAsia="ro-RO"/>
        </w:rPr>
        <w:lastRenderedPageBreak/>
        <w:t>h)</w:t>
      </w:r>
      <w:r w:rsidRPr="00CB061C">
        <w:rPr>
          <w:rFonts w:cs="Times New Roman"/>
          <w:noProof/>
          <w:kern w:val="0"/>
          <w:sz w:val="28"/>
          <w:szCs w:val="28"/>
          <w:shd w:val="clear" w:color="auto" w:fill="FFFFFF"/>
          <w:lang w:eastAsia="ro-RO"/>
        </w:rPr>
        <w:t xml:space="preserve">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9F4C3B7" w14:textId="77777777" w:rsidR="007B37D5" w:rsidRPr="00CB061C" w:rsidRDefault="007B37D5" w:rsidP="00322786">
      <w:pPr>
        <w:shd w:val="clear" w:color="auto" w:fill="FFFFFF"/>
        <w:suppressAutoHyphens w:val="0"/>
        <w:autoSpaceDN w:val="0"/>
        <w:spacing w:line="276" w:lineRule="auto"/>
        <w:jc w:val="both"/>
        <w:rPr>
          <w:rFonts w:cs="Times New Roman"/>
          <w:noProof/>
          <w:kern w:val="0"/>
          <w:sz w:val="28"/>
          <w:szCs w:val="28"/>
          <w:shd w:val="clear" w:color="auto" w:fill="FFFFFF"/>
          <w:lang w:eastAsia="ro-RO"/>
        </w:rPr>
      </w:pPr>
      <w:r w:rsidRPr="00CB061C">
        <w:rPr>
          <w:rFonts w:cs="Times New Roman"/>
          <w:b/>
          <w:bCs/>
          <w:noProof/>
          <w:kern w:val="0"/>
          <w:sz w:val="28"/>
          <w:szCs w:val="28"/>
          <w:shd w:val="clear" w:color="auto" w:fill="FFFFFF"/>
          <w:lang w:eastAsia="ro-RO"/>
        </w:rPr>
        <w:t>i)</w:t>
      </w:r>
      <w:r w:rsidRPr="00CB061C">
        <w:rPr>
          <w:rFonts w:cs="Times New Roman"/>
          <w:noProof/>
          <w:kern w:val="0"/>
          <w:sz w:val="28"/>
          <w:szCs w:val="28"/>
          <w:shd w:val="clear" w:color="auto" w:fill="FFFFFF"/>
          <w:lang w:eastAsia="ro-RO"/>
        </w:rPr>
        <w:t xml:space="preserve">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7C33D03" w14:textId="77777777" w:rsidR="007B37D5" w:rsidRPr="00CB061C" w:rsidRDefault="007B37D5" w:rsidP="00322786">
      <w:pPr>
        <w:suppressAutoHyphens w:val="0"/>
        <w:autoSpaceDE w:val="0"/>
        <w:spacing w:line="276" w:lineRule="auto"/>
        <w:rPr>
          <w:rFonts w:ascii="Arial" w:hAnsi="Arial" w:cs="Arial"/>
          <w:b/>
          <w:i/>
        </w:rPr>
      </w:pPr>
    </w:p>
    <w:p w14:paraId="6181DF82" w14:textId="698F1838" w:rsidR="007B37D5" w:rsidRPr="007A71A3" w:rsidRDefault="007B37D5" w:rsidP="00322786">
      <w:pPr>
        <w:pStyle w:val="Corptext"/>
        <w:spacing w:line="276" w:lineRule="auto"/>
        <w:ind w:firstLine="720"/>
        <w:jc w:val="both"/>
        <w:rPr>
          <w:sz w:val="28"/>
          <w:szCs w:val="28"/>
          <w:lang w:val="ro-RO"/>
        </w:rPr>
      </w:pPr>
      <w:r w:rsidRPr="007A71A3">
        <w:rPr>
          <w:sz w:val="28"/>
          <w:szCs w:val="28"/>
          <w:lang w:val="ro-RO"/>
        </w:rPr>
        <w:t>Subsemnatul declar c</w:t>
      </w:r>
      <w:r w:rsidR="004563E6" w:rsidRPr="007A71A3">
        <w:rPr>
          <w:sz w:val="28"/>
          <w:szCs w:val="28"/>
          <w:lang w:val="ro-RO"/>
        </w:rPr>
        <w:t>ă</w:t>
      </w:r>
      <w:r w:rsidRPr="007A71A3">
        <w:rPr>
          <w:sz w:val="28"/>
          <w:szCs w:val="28"/>
          <w:lang w:val="ro-RO"/>
        </w:rPr>
        <w:t xml:space="preserve"> informațiile furnizate sunt complete și corecte în fiecare detaliu și </w:t>
      </w:r>
      <w:proofErr w:type="spellStart"/>
      <w:r w:rsidRPr="007A71A3">
        <w:rPr>
          <w:sz w:val="28"/>
          <w:szCs w:val="28"/>
          <w:lang w:val="ro-RO"/>
        </w:rPr>
        <w:t>inteleg</w:t>
      </w:r>
      <w:proofErr w:type="spellEnd"/>
      <w:r w:rsidRPr="007A71A3">
        <w:rPr>
          <w:sz w:val="28"/>
          <w:szCs w:val="28"/>
          <w:lang w:val="ro-RO"/>
        </w:rPr>
        <w:t xml:space="preserve"> că autoritatea contractanta are dreptul de a solicita, în scopul verificării și confirmării declarațiilor, situațiilor și documentelor care însoțesc oferta, orice documente și informa</w:t>
      </w:r>
      <w:r w:rsidR="004563E6" w:rsidRPr="007A71A3">
        <w:rPr>
          <w:sz w:val="28"/>
          <w:szCs w:val="28"/>
          <w:lang w:val="ro-RO"/>
        </w:rPr>
        <w:t>ț</w:t>
      </w:r>
      <w:r w:rsidRPr="007A71A3">
        <w:rPr>
          <w:sz w:val="28"/>
          <w:szCs w:val="28"/>
          <w:lang w:val="ro-RO"/>
        </w:rPr>
        <w:t xml:space="preserve">ii suplimentare în scopul </w:t>
      </w:r>
      <w:proofErr w:type="spellStart"/>
      <w:r w:rsidRPr="007A71A3">
        <w:rPr>
          <w:sz w:val="28"/>
          <w:szCs w:val="28"/>
          <w:lang w:val="ro-RO"/>
        </w:rPr>
        <w:t>verificarii</w:t>
      </w:r>
      <w:proofErr w:type="spellEnd"/>
      <w:r w:rsidRPr="007A71A3">
        <w:rPr>
          <w:sz w:val="28"/>
          <w:szCs w:val="28"/>
          <w:lang w:val="ro-RO"/>
        </w:rPr>
        <w:t xml:space="preserve"> datelor din prezenta declarație.</w:t>
      </w:r>
    </w:p>
    <w:p w14:paraId="4E68584A" w14:textId="77777777" w:rsidR="007B37D5" w:rsidRPr="00CB061C" w:rsidRDefault="007B37D5" w:rsidP="00322786">
      <w:pPr>
        <w:suppressAutoHyphens w:val="0"/>
        <w:autoSpaceDE w:val="0"/>
        <w:spacing w:line="276" w:lineRule="auto"/>
        <w:rPr>
          <w:rFonts w:cs="Times New Roman"/>
          <w:b/>
          <w:i/>
          <w:sz w:val="28"/>
          <w:szCs w:val="28"/>
        </w:rPr>
      </w:pPr>
    </w:p>
    <w:p w14:paraId="140FF576" w14:textId="2907E830" w:rsidR="007B37D5" w:rsidRPr="007A71A3" w:rsidRDefault="007B37D5" w:rsidP="00322786">
      <w:pPr>
        <w:pStyle w:val="Corptext"/>
        <w:tabs>
          <w:tab w:val="left" w:pos="720"/>
          <w:tab w:val="right" w:leader="dot" w:pos="2856"/>
          <w:tab w:val="left" w:pos="3061"/>
        </w:tabs>
        <w:spacing w:line="276" w:lineRule="auto"/>
        <w:jc w:val="both"/>
        <w:rPr>
          <w:sz w:val="28"/>
          <w:szCs w:val="28"/>
          <w:lang w:val="ro-RO"/>
        </w:rPr>
      </w:pPr>
      <w:r w:rsidRPr="007A71A3">
        <w:rPr>
          <w:sz w:val="28"/>
          <w:szCs w:val="28"/>
          <w:lang w:val="ro-RO"/>
        </w:rPr>
        <w:tab/>
        <w:t xml:space="preserve">Subsemnatul autorizez prin prezenta orice instituție, societate comercială, bancă, alte persoane juridice să furnizeze informații reprezentanților autorizați ai autorității contractante – </w:t>
      </w:r>
      <w:r w:rsidR="00DC4A54">
        <w:rPr>
          <w:sz w:val="28"/>
          <w:szCs w:val="28"/>
          <w:lang w:val="ro-RO"/>
        </w:rPr>
        <w:t xml:space="preserve">SC </w:t>
      </w:r>
      <w:proofErr w:type="spellStart"/>
      <w:r w:rsidR="00DC4A54">
        <w:rPr>
          <w:sz w:val="28"/>
          <w:szCs w:val="28"/>
          <w:lang w:val="ro-RO"/>
        </w:rPr>
        <w:t>Piete</w:t>
      </w:r>
      <w:proofErr w:type="spellEnd"/>
      <w:r w:rsidR="00DC4A54">
        <w:rPr>
          <w:sz w:val="28"/>
          <w:szCs w:val="28"/>
          <w:lang w:val="ro-RO"/>
        </w:rPr>
        <w:t xml:space="preserve"> si </w:t>
      </w:r>
      <w:proofErr w:type="spellStart"/>
      <w:r w:rsidR="00DC4A54">
        <w:rPr>
          <w:sz w:val="28"/>
          <w:szCs w:val="28"/>
          <w:lang w:val="ro-RO"/>
        </w:rPr>
        <w:t>Targuri</w:t>
      </w:r>
      <w:proofErr w:type="spellEnd"/>
      <w:r w:rsidR="00DC4A54">
        <w:rPr>
          <w:sz w:val="28"/>
          <w:szCs w:val="28"/>
          <w:lang w:val="ro-RO"/>
        </w:rPr>
        <w:t xml:space="preserve"> Craiova SRL</w:t>
      </w:r>
      <w:r w:rsidRPr="007A71A3">
        <w:rPr>
          <w:sz w:val="28"/>
          <w:szCs w:val="28"/>
          <w:lang w:val="ro-RO"/>
        </w:rPr>
        <w:t>, cu privire la orice aspect tehnic și financiar în leg</w:t>
      </w:r>
      <w:r w:rsidR="004563E6" w:rsidRPr="007A71A3">
        <w:rPr>
          <w:sz w:val="28"/>
          <w:szCs w:val="28"/>
          <w:lang w:val="ro-RO"/>
        </w:rPr>
        <w:t>ă</w:t>
      </w:r>
      <w:r w:rsidRPr="007A71A3">
        <w:rPr>
          <w:sz w:val="28"/>
          <w:szCs w:val="28"/>
          <w:lang w:val="ro-RO"/>
        </w:rPr>
        <w:t>tură cu activitatea noastră.</w:t>
      </w:r>
      <w:r w:rsidRPr="007A71A3">
        <w:rPr>
          <w:sz w:val="28"/>
          <w:szCs w:val="28"/>
          <w:lang w:val="ro-RO"/>
        </w:rPr>
        <w:tab/>
      </w:r>
    </w:p>
    <w:p w14:paraId="43487CE5" w14:textId="77777777" w:rsidR="007B37D5" w:rsidRPr="00CB061C" w:rsidRDefault="007B37D5" w:rsidP="00322786">
      <w:pPr>
        <w:spacing w:line="276" w:lineRule="auto"/>
        <w:ind w:firstLine="720"/>
        <w:jc w:val="both"/>
        <w:rPr>
          <w:rFonts w:cs="Times New Roman"/>
          <w:sz w:val="28"/>
          <w:szCs w:val="28"/>
        </w:rPr>
      </w:pPr>
    </w:p>
    <w:p w14:paraId="4EEC2C8A" w14:textId="77777777" w:rsidR="007B37D5" w:rsidRPr="00CB061C" w:rsidRDefault="007B37D5" w:rsidP="00322786">
      <w:pPr>
        <w:spacing w:line="276" w:lineRule="auto"/>
        <w:ind w:firstLine="720"/>
        <w:jc w:val="both"/>
        <w:rPr>
          <w:rFonts w:cs="Times New Roman"/>
          <w:sz w:val="28"/>
          <w:szCs w:val="28"/>
        </w:rPr>
      </w:pPr>
      <w:bookmarkStart w:id="10" w:name="_Hlk197517383"/>
      <w:proofErr w:type="spellStart"/>
      <w:r w:rsidRPr="00CB061C">
        <w:rPr>
          <w:rFonts w:cs="Times New Roman"/>
          <w:sz w:val="28"/>
          <w:szCs w:val="28"/>
        </w:rPr>
        <w:t>Înţeleg</w:t>
      </w:r>
      <w:proofErr w:type="spellEnd"/>
      <w:r w:rsidRPr="00CB061C">
        <w:rPr>
          <w:rFonts w:cs="Times New Roman"/>
          <w:sz w:val="28"/>
          <w:szCs w:val="28"/>
        </w:rPr>
        <w:t xml:space="preserve"> că în cazul în care această </w:t>
      </w:r>
      <w:proofErr w:type="spellStart"/>
      <w:r w:rsidRPr="00CB061C">
        <w:rPr>
          <w:rFonts w:cs="Times New Roman"/>
          <w:sz w:val="28"/>
          <w:szCs w:val="28"/>
        </w:rPr>
        <w:t>declaraţie</w:t>
      </w:r>
      <w:proofErr w:type="spellEnd"/>
      <w:r w:rsidRPr="00CB061C">
        <w:rPr>
          <w:rFonts w:cs="Times New Roman"/>
          <w:sz w:val="28"/>
          <w:szCs w:val="28"/>
        </w:rPr>
        <w:t xml:space="preserve"> nu este conformă cu realitatea sunt pasibil de încălcarea prevederilor </w:t>
      </w:r>
      <w:proofErr w:type="spellStart"/>
      <w:r w:rsidRPr="00CB061C">
        <w:rPr>
          <w:rFonts w:cs="Times New Roman"/>
          <w:sz w:val="28"/>
          <w:szCs w:val="28"/>
        </w:rPr>
        <w:t>legislaţiei</w:t>
      </w:r>
      <w:proofErr w:type="spellEnd"/>
      <w:r w:rsidRPr="00CB061C">
        <w:rPr>
          <w:rFonts w:cs="Times New Roman"/>
          <w:sz w:val="28"/>
          <w:szCs w:val="28"/>
        </w:rPr>
        <w:t xml:space="preserve"> penale privind falsul în </w:t>
      </w:r>
      <w:proofErr w:type="spellStart"/>
      <w:r w:rsidRPr="00CB061C">
        <w:rPr>
          <w:rFonts w:cs="Times New Roman"/>
          <w:sz w:val="28"/>
          <w:szCs w:val="28"/>
        </w:rPr>
        <w:t>declaraţii</w:t>
      </w:r>
      <w:proofErr w:type="spellEnd"/>
      <w:r w:rsidRPr="00CB061C">
        <w:rPr>
          <w:rFonts w:cs="Times New Roman"/>
          <w:sz w:val="28"/>
          <w:szCs w:val="28"/>
        </w:rPr>
        <w:t>.</w:t>
      </w:r>
    </w:p>
    <w:p w14:paraId="1A62C177" w14:textId="77777777" w:rsidR="007B37D5" w:rsidRPr="00CB061C" w:rsidRDefault="007B37D5" w:rsidP="00322786">
      <w:pPr>
        <w:spacing w:line="276" w:lineRule="auto"/>
        <w:jc w:val="both"/>
        <w:rPr>
          <w:rFonts w:eastAsia="Calibri" w:cs="Times New Roman"/>
          <w:sz w:val="28"/>
          <w:szCs w:val="28"/>
        </w:rPr>
      </w:pPr>
    </w:p>
    <w:p w14:paraId="79A95731" w14:textId="77777777" w:rsidR="00863C3D" w:rsidRPr="00CB061C" w:rsidRDefault="00863C3D" w:rsidP="00322786">
      <w:pPr>
        <w:spacing w:line="276" w:lineRule="auto"/>
        <w:jc w:val="both"/>
        <w:rPr>
          <w:rFonts w:eastAsia="Calibri" w:cs="Times New Roman"/>
          <w:sz w:val="28"/>
          <w:szCs w:val="28"/>
        </w:rPr>
      </w:pPr>
    </w:p>
    <w:p w14:paraId="59A4B25E" w14:textId="77777777" w:rsidR="007B37D5" w:rsidRPr="00CB061C" w:rsidRDefault="007B37D5" w:rsidP="00322786">
      <w:pPr>
        <w:spacing w:line="276" w:lineRule="auto"/>
        <w:jc w:val="both"/>
        <w:rPr>
          <w:rFonts w:eastAsia="Calibri" w:cs="Times New Roman"/>
          <w:sz w:val="28"/>
          <w:szCs w:val="28"/>
        </w:rPr>
      </w:pPr>
      <w:r w:rsidRPr="00CB061C">
        <w:rPr>
          <w:rFonts w:eastAsia="Calibri" w:cs="Times New Roman"/>
          <w:sz w:val="28"/>
          <w:szCs w:val="28"/>
        </w:rPr>
        <w:t xml:space="preserve">Data completării ................................             </w:t>
      </w:r>
      <w:r w:rsidRPr="00CB061C">
        <w:rPr>
          <w:rFonts w:eastAsia="Calibri" w:cs="Times New Roman"/>
          <w:sz w:val="28"/>
          <w:szCs w:val="28"/>
        </w:rPr>
        <w:tab/>
      </w:r>
      <w:r w:rsidRPr="00CB061C">
        <w:rPr>
          <w:rFonts w:eastAsia="Calibri" w:cs="Times New Roman"/>
          <w:sz w:val="28"/>
          <w:szCs w:val="28"/>
        </w:rPr>
        <w:tab/>
      </w:r>
    </w:p>
    <w:p w14:paraId="1E5BAC92" w14:textId="77777777" w:rsidR="007B37D5" w:rsidRPr="00CB061C" w:rsidRDefault="007B37D5" w:rsidP="00322786">
      <w:pPr>
        <w:spacing w:line="276" w:lineRule="auto"/>
        <w:jc w:val="both"/>
        <w:rPr>
          <w:rFonts w:eastAsia="Calibri" w:cs="Times New Roman"/>
          <w:sz w:val="28"/>
          <w:szCs w:val="28"/>
        </w:rPr>
      </w:pPr>
    </w:p>
    <w:p w14:paraId="081D5F94" w14:textId="77777777" w:rsidR="005458C0" w:rsidRPr="00CB061C" w:rsidRDefault="007B37D5" w:rsidP="005458C0">
      <w:pPr>
        <w:spacing w:line="276" w:lineRule="auto"/>
        <w:jc w:val="center"/>
        <w:rPr>
          <w:rFonts w:eastAsia="Calibri" w:cs="Times New Roman"/>
          <w:sz w:val="28"/>
          <w:szCs w:val="28"/>
        </w:rPr>
      </w:pP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t xml:space="preserve">                   </w:t>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005458C0" w:rsidRPr="00CB061C">
        <w:rPr>
          <w:rFonts w:eastAsia="Calibri" w:cs="Times New Roman"/>
          <w:sz w:val="28"/>
          <w:szCs w:val="28"/>
        </w:rPr>
        <w:t>Operator economic,</w:t>
      </w:r>
    </w:p>
    <w:p w14:paraId="69E86EE1" w14:textId="272BC188" w:rsidR="005458C0" w:rsidRPr="00CB061C" w:rsidRDefault="005458C0" w:rsidP="005458C0">
      <w:pPr>
        <w:spacing w:line="276" w:lineRule="auto"/>
        <w:jc w:val="center"/>
        <w:rPr>
          <w:rFonts w:eastAsia="Calibri" w:cs="Times New Roman"/>
          <w:sz w:val="28"/>
          <w:szCs w:val="28"/>
        </w:rPr>
      </w:pPr>
      <w:r w:rsidRPr="00CB061C">
        <w:rPr>
          <w:rFonts w:eastAsia="Calibri" w:cs="Times New Roman"/>
          <w:sz w:val="28"/>
          <w:szCs w:val="28"/>
        </w:rPr>
        <w:tab/>
        <w:t>..............................................</w:t>
      </w:r>
      <w:r w:rsidRPr="00CB061C">
        <w:rPr>
          <w:rFonts w:eastAsia="Calibri" w:cs="Times New Roman"/>
          <w:sz w:val="28"/>
          <w:szCs w:val="28"/>
        </w:rPr>
        <w:br/>
        <w:t xml:space="preserve">              (</w:t>
      </w:r>
      <w:r w:rsidRPr="00CB061C">
        <w:rPr>
          <w:rFonts w:eastAsia="Calibri" w:cs="Times New Roman"/>
          <w:i/>
          <w:iCs/>
          <w:sz w:val="28"/>
          <w:szCs w:val="28"/>
        </w:rPr>
        <w:t>semnătura autorizat</w:t>
      </w:r>
      <w:r w:rsidR="00335917" w:rsidRPr="00CB061C">
        <w:rPr>
          <w:rFonts w:eastAsia="Calibri" w:cs="Times New Roman"/>
          <w:i/>
          <w:iCs/>
          <w:sz w:val="28"/>
          <w:szCs w:val="28"/>
        </w:rPr>
        <w:t>ă</w:t>
      </w:r>
      <w:r w:rsidRPr="00CB061C">
        <w:rPr>
          <w:rFonts w:eastAsia="Calibri" w:cs="Times New Roman"/>
          <w:sz w:val="28"/>
          <w:szCs w:val="28"/>
        </w:rPr>
        <w:t xml:space="preserve"> </w:t>
      </w:r>
      <w:proofErr w:type="spellStart"/>
      <w:r w:rsidRPr="00CB061C">
        <w:rPr>
          <w:rFonts w:eastAsia="Calibri" w:cs="Times New Roman"/>
          <w:sz w:val="28"/>
          <w:szCs w:val="28"/>
        </w:rPr>
        <w:t>şi</w:t>
      </w:r>
      <w:proofErr w:type="spellEnd"/>
      <w:r w:rsidRPr="00CB061C">
        <w:rPr>
          <w:rFonts w:eastAsia="Calibri" w:cs="Times New Roman"/>
          <w:sz w:val="28"/>
          <w:szCs w:val="28"/>
        </w:rPr>
        <w:t xml:space="preserve"> </w:t>
      </w:r>
      <w:r w:rsidR="00335917" w:rsidRPr="00CB061C">
        <w:rPr>
          <w:rFonts w:eastAsia="Calibri" w:cs="Times New Roman"/>
          <w:i/>
          <w:iCs/>
          <w:sz w:val="28"/>
          <w:szCs w:val="28"/>
        </w:rPr>
        <w:t>ș</w:t>
      </w:r>
      <w:r w:rsidRPr="00CB061C">
        <w:rPr>
          <w:rFonts w:eastAsia="Calibri" w:cs="Times New Roman"/>
          <w:i/>
          <w:iCs/>
          <w:sz w:val="28"/>
          <w:szCs w:val="28"/>
        </w:rPr>
        <w:t>tampila</w:t>
      </w:r>
      <w:r w:rsidRPr="00CB061C">
        <w:rPr>
          <w:rFonts w:eastAsia="Calibri" w:cs="Times New Roman"/>
          <w:sz w:val="28"/>
          <w:szCs w:val="28"/>
        </w:rPr>
        <w:t>)</w:t>
      </w:r>
    </w:p>
    <w:p w14:paraId="4FF88A8A" w14:textId="14F29DD5" w:rsidR="0034323A" w:rsidRDefault="0034323A" w:rsidP="005458C0">
      <w:pPr>
        <w:spacing w:line="276" w:lineRule="auto"/>
        <w:jc w:val="center"/>
        <w:rPr>
          <w:rFonts w:ascii="Arial" w:hAnsi="Arial" w:cs="Arial"/>
          <w:b/>
          <w:i/>
        </w:rPr>
      </w:pPr>
    </w:p>
    <w:p w14:paraId="618B33BE" w14:textId="77777777" w:rsidR="007F050E" w:rsidRDefault="007F050E" w:rsidP="005458C0">
      <w:pPr>
        <w:spacing w:line="276" w:lineRule="auto"/>
        <w:jc w:val="center"/>
        <w:rPr>
          <w:rFonts w:ascii="Arial" w:hAnsi="Arial" w:cs="Arial"/>
          <w:b/>
          <w:i/>
        </w:rPr>
      </w:pPr>
    </w:p>
    <w:p w14:paraId="4AD31C59" w14:textId="77777777" w:rsidR="007F050E" w:rsidRPr="00CB061C" w:rsidRDefault="007F050E" w:rsidP="005458C0">
      <w:pPr>
        <w:spacing w:line="276" w:lineRule="auto"/>
        <w:jc w:val="center"/>
        <w:rPr>
          <w:rFonts w:ascii="Arial" w:hAnsi="Arial" w:cs="Arial"/>
          <w:b/>
          <w:i/>
        </w:rPr>
      </w:pPr>
    </w:p>
    <w:bookmarkEnd w:id="10"/>
    <w:p w14:paraId="156CBEAB" w14:textId="77777777" w:rsidR="001C57C7" w:rsidRPr="00CB061C" w:rsidRDefault="001C57C7" w:rsidP="005458C0">
      <w:pPr>
        <w:suppressAutoHyphens w:val="0"/>
        <w:autoSpaceDE w:val="0"/>
        <w:spacing w:line="276" w:lineRule="auto"/>
        <w:rPr>
          <w:rFonts w:ascii="Arial" w:hAnsi="Arial" w:cs="Arial"/>
          <w:b/>
          <w:i/>
        </w:rPr>
      </w:pPr>
    </w:p>
    <w:p w14:paraId="6AC51D28" w14:textId="7E2E5558" w:rsidR="00F16EBB" w:rsidRPr="00CB061C" w:rsidRDefault="00F16EBB" w:rsidP="00322786">
      <w:pPr>
        <w:pStyle w:val="Standard"/>
        <w:spacing w:line="276" w:lineRule="auto"/>
        <w:jc w:val="both"/>
        <w:rPr>
          <w:i/>
          <w:iCs/>
          <w:sz w:val="28"/>
          <w:szCs w:val="28"/>
        </w:rPr>
      </w:pPr>
      <w:bookmarkStart w:id="11" w:name="_Hlk197523096"/>
      <w:r w:rsidRPr="00CB061C">
        <w:rPr>
          <w:i/>
          <w:iCs/>
          <w:sz w:val="28"/>
          <w:szCs w:val="28"/>
        </w:rPr>
        <w:lastRenderedPageBreak/>
        <w:t xml:space="preserve">Operator economic                                                                           </w:t>
      </w:r>
      <w:bookmarkStart w:id="12" w:name="_Hlk199236084"/>
      <w:r w:rsidRPr="00CB061C">
        <w:rPr>
          <w:b/>
          <w:iCs/>
          <w:sz w:val="28"/>
          <w:szCs w:val="28"/>
        </w:rPr>
        <w:t>Formular nr.</w:t>
      </w:r>
      <w:r w:rsidR="007F050E">
        <w:rPr>
          <w:b/>
          <w:iCs/>
          <w:sz w:val="28"/>
          <w:szCs w:val="28"/>
        </w:rPr>
        <w:t>7</w:t>
      </w:r>
      <w:r w:rsidRPr="00CB061C">
        <w:rPr>
          <w:i/>
          <w:iCs/>
          <w:sz w:val="28"/>
          <w:szCs w:val="28"/>
        </w:rPr>
        <w:t xml:space="preserve">     </w:t>
      </w:r>
      <w:bookmarkEnd w:id="12"/>
    </w:p>
    <w:p w14:paraId="26FC6A83" w14:textId="77777777" w:rsidR="00F16EBB" w:rsidRPr="00CB061C" w:rsidRDefault="00F16EBB" w:rsidP="00322786">
      <w:pPr>
        <w:pStyle w:val="Standard"/>
        <w:spacing w:line="276" w:lineRule="auto"/>
        <w:jc w:val="both"/>
        <w:rPr>
          <w:b/>
          <w:i/>
          <w:sz w:val="28"/>
          <w:szCs w:val="28"/>
        </w:rPr>
      </w:pPr>
      <w:r w:rsidRPr="00CB061C">
        <w:rPr>
          <w:sz w:val="28"/>
          <w:szCs w:val="28"/>
        </w:rPr>
        <w:t>_________________</w:t>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t xml:space="preserve">      </w:t>
      </w:r>
    </w:p>
    <w:p w14:paraId="3C8EFB7B" w14:textId="77777777" w:rsidR="00F16EBB" w:rsidRPr="00CB061C" w:rsidRDefault="00F16EBB" w:rsidP="00322786">
      <w:pPr>
        <w:pStyle w:val="Standard"/>
        <w:spacing w:line="276" w:lineRule="auto"/>
        <w:jc w:val="both"/>
        <w:rPr>
          <w:b/>
          <w:sz w:val="28"/>
          <w:szCs w:val="28"/>
          <w:lang w:val="it-IT"/>
        </w:rPr>
      </w:pPr>
      <w:r w:rsidRPr="00CB061C">
        <w:rPr>
          <w:i/>
          <w:sz w:val="28"/>
          <w:szCs w:val="28"/>
        </w:rPr>
        <w:t>(denumirea/numele)</w:t>
      </w:r>
    </w:p>
    <w:bookmarkEnd w:id="11"/>
    <w:p w14:paraId="545279FF" w14:textId="77777777" w:rsidR="00F16EBB" w:rsidRPr="00CB061C" w:rsidRDefault="00F16EBB" w:rsidP="00322786">
      <w:pPr>
        <w:spacing w:line="276" w:lineRule="auto"/>
        <w:jc w:val="center"/>
        <w:rPr>
          <w:rFonts w:cs="Times New Roman"/>
          <w:b/>
          <w:sz w:val="28"/>
          <w:szCs w:val="28"/>
          <w:lang w:val="it-IT"/>
        </w:rPr>
      </w:pPr>
    </w:p>
    <w:p w14:paraId="7B1EFD15" w14:textId="77777777" w:rsidR="00F16EBB" w:rsidRPr="00CB061C" w:rsidRDefault="00F16EBB" w:rsidP="00322786">
      <w:pPr>
        <w:spacing w:line="276" w:lineRule="auto"/>
        <w:jc w:val="center"/>
        <w:rPr>
          <w:rFonts w:cs="Times New Roman"/>
          <w:b/>
          <w:sz w:val="28"/>
          <w:szCs w:val="28"/>
          <w:lang w:val="it-IT"/>
        </w:rPr>
      </w:pPr>
    </w:p>
    <w:p w14:paraId="6EDFF979" w14:textId="77777777" w:rsidR="00F16EBB" w:rsidRPr="00CB061C" w:rsidRDefault="00F16EBB" w:rsidP="00322786">
      <w:pPr>
        <w:spacing w:line="276" w:lineRule="auto"/>
        <w:jc w:val="center"/>
        <w:rPr>
          <w:rFonts w:cs="Times New Roman"/>
          <w:b/>
          <w:sz w:val="28"/>
          <w:szCs w:val="28"/>
          <w:lang w:val="it-IT"/>
        </w:rPr>
      </w:pPr>
    </w:p>
    <w:p w14:paraId="21729810" w14:textId="77777777" w:rsidR="00F16EBB" w:rsidRPr="00CB061C" w:rsidRDefault="00F16EBB" w:rsidP="00322786">
      <w:pPr>
        <w:autoSpaceDE w:val="0"/>
        <w:spacing w:line="276" w:lineRule="auto"/>
        <w:jc w:val="center"/>
        <w:rPr>
          <w:rFonts w:cs="Times New Roman"/>
          <w:b/>
          <w:bCs/>
          <w:sz w:val="28"/>
          <w:szCs w:val="28"/>
        </w:rPr>
      </w:pPr>
      <w:r w:rsidRPr="00CB061C">
        <w:rPr>
          <w:rFonts w:cs="Times New Roman"/>
          <w:b/>
          <w:bCs/>
          <w:sz w:val="28"/>
          <w:szCs w:val="28"/>
        </w:rPr>
        <w:t>DECLARAȚIE</w:t>
      </w:r>
    </w:p>
    <w:p w14:paraId="44405017" w14:textId="67D69D51" w:rsidR="00F16EBB" w:rsidRPr="00CB061C" w:rsidRDefault="00F16EBB" w:rsidP="00322786">
      <w:pPr>
        <w:autoSpaceDE w:val="0"/>
        <w:spacing w:line="276" w:lineRule="auto"/>
        <w:jc w:val="center"/>
        <w:rPr>
          <w:rFonts w:cs="Times New Roman"/>
          <w:b/>
          <w:bCs/>
          <w:sz w:val="28"/>
          <w:szCs w:val="28"/>
        </w:rPr>
      </w:pPr>
      <w:r w:rsidRPr="00CB061C">
        <w:rPr>
          <w:rFonts w:cs="Times New Roman"/>
          <w:b/>
          <w:bCs/>
          <w:sz w:val="28"/>
          <w:szCs w:val="28"/>
        </w:rPr>
        <w:t xml:space="preserve">privind neîncadrarea </w:t>
      </w:r>
      <w:r w:rsidR="004563E6">
        <w:rPr>
          <w:rFonts w:cs="Times New Roman"/>
          <w:b/>
          <w:bCs/>
          <w:sz w:val="28"/>
          <w:szCs w:val="28"/>
        </w:rPr>
        <w:t>î</w:t>
      </w:r>
      <w:r w:rsidRPr="00CB061C">
        <w:rPr>
          <w:rFonts w:cs="Times New Roman"/>
          <w:b/>
          <w:bCs/>
          <w:sz w:val="28"/>
          <w:szCs w:val="28"/>
        </w:rPr>
        <w:t xml:space="preserve">n prevederile </w:t>
      </w:r>
      <w:r w:rsidR="000849E1" w:rsidRPr="00CB061C">
        <w:rPr>
          <w:rFonts w:cs="Times New Roman"/>
          <w:b/>
          <w:bCs/>
          <w:sz w:val="28"/>
          <w:szCs w:val="28"/>
        </w:rPr>
        <w:t xml:space="preserve">art.59 și art.60 </w:t>
      </w:r>
      <w:r w:rsidRPr="00CB061C">
        <w:rPr>
          <w:rFonts w:cs="Times New Roman"/>
          <w:b/>
          <w:sz w:val="28"/>
          <w:szCs w:val="28"/>
          <w:lang w:val="en-US"/>
        </w:rPr>
        <w:t xml:space="preserve">din </w:t>
      </w:r>
      <w:proofErr w:type="spellStart"/>
      <w:r w:rsidRPr="00CB061C">
        <w:rPr>
          <w:rFonts w:cs="Times New Roman"/>
          <w:b/>
          <w:sz w:val="28"/>
          <w:szCs w:val="28"/>
          <w:lang w:val="en-US"/>
        </w:rPr>
        <w:t>Legea</w:t>
      </w:r>
      <w:proofErr w:type="spellEnd"/>
      <w:r w:rsidRPr="00CB061C">
        <w:rPr>
          <w:rFonts w:cs="Times New Roman"/>
          <w:b/>
          <w:sz w:val="28"/>
          <w:szCs w:val="28"/>
          <w:lang w:val="en-US"/>
        </w:rPr>
        <w:t xml:space="preserve"> nr.98/2016</w:t>
      </w:r>
    </w:p>
    <w:p w14:paraId="724D579F" w14:textId="77777777" w:rsidR="00F16EBB" w:rsidRPr="00CB061C" w:rsidRDefault="00F16EBB" w:rsidP="00322786">
      <w:pPr>
        <w:autoSpaceDE w:val="0"/>
        <w:spacing w:line="276" w:lineRule="auto"/>
        <w:jc w:val="center"/>
        <w:rPr>
          <w:rFonts w:cs="Times New Roman"/>
          <w:b/>
          <w:bCs/>
          <w:sz w:val="28"/>
          <w:szCs w:val="28"/>
        </w:rPr>
      </w:pPr>
    </w:p>
    <w:p w14:paraId="1C2763BA" w14:textId="77777777" w:rsidR="00F16EBB" w:rsidRPr="00CB061C" w:rsidRDefault="00F16EBB" w:rsidP="00322786">
      <w:pPr>
        <w:autoSpaceDE w:val="0"/>
        <w:spacing w:line="276" w:lineRule="auto"/>
        <w:jc w:val="center"/>
        <w:rPr>
          <w:rFonts w:cs="Times New Roman"/>
          <w:sz w:val="28"/>
          <w:szCs w:val="28"/>
        </w:rPr>
      </w:pPr>
    </w:p>
    <w:p w14:paraId="6977ED70" w14:textId="3DC2C026" w:rsidR="00C87AA9" w:rsidRPr="00CB061C" w:rsidRDefault="00F16EBB" w:rsidP="00322786">
      <w:pPr>
        <w:spacing w:line="276" w:lineRule="auto"/>
        <w:jc w:val="both"/>
        <w:rPr>
          <w:rFonts w:cs="Times New Roman"/>
          <w:sz w:val="28"/>
          <w:szCs w:val="28"/>
        </w:rPr>
      </w:pPr>
      <w:r w:rsidRPr="00CB061C">
        <w:rPr>
          <w:rFonts w:cs="Times New Roman"/>
          <w:sz w:val="28"/>
          <w:szCs w:val="28"/>
        </w:rPr>
        <w:t xml:space="preserve">             Subsemnatul …...................................................... </w:t>
      </w:r>
      <w:r w:rsidRPr="00CB061C">
        <w:rPr>
          <w:rFonts w:cs="Times New Roman"/>
          <w:i/>
          <w:sz w:val="28"/>
          <w:szCs w:val="28"/>
        </w:rPr>
        <w:t xml:space="preserve"> (numele si prenumele)</w:t>
      </w:r>
      <w:r w:rsidRPr="00CB061C">
        <w:rPr>
          <w:rFonts w:cs="Times New Roman"/>
          <w:sz w:val="28"/>
          <w:szCs w:val="28"/>
        </w:rPr>
        <w:t xml:space="preserve">, reprezentant legal al .................................................................... </w:t>
      </w:r>
      <w:r w:rsidRPr="00CB061C">
        <w:rPr>
          <w:rFonts w:cs="Times New Roman"/>
          <w:i/>
          <w:iCs/>
          <w:sz w:val="28"/>
          <w:szCs w:val="28"/>
        </w:rPr>
        <w:t>(denumirea/numele și sediul/adresa operatorului economic)</w:t>
      </w:r>
      <w:r w:rsidRPr="00CB061C">
        <w:rPr>
          <w:rFonts w:cs="Times New Roman"/>
          <w:sz w:val="28"/>
          <w:szCs w:val="28"/>
        </w:rPr>
        <w:t xml:space="preserve">, în calitate de ofertant, declar pe propria răspundere, sub </w:t>
      </w:r>
      <w:proofErr w:type="spellStart"/>
      <w:r w:rsidRPr="00CB061C">
        <w:rPr>
          <w:rFonts w:cs="Times New Roman"/>
          <w:sz w:val="28"/>
          <w:szCs w:val="28"/>
        </w:rPr>
        <w:t>sancţiunea</w:t>
      </w:r>
      <w:proofErr w:type="spellEnd"/>
      <w:r w:rsidRPr="00CB061C">
        <w:rPr>
          <w:rFonts w:cs="Times New Roman"/>
          <w:sz w:val="28"/>
          <w:szCs w:val="28"/>
        </w:rPr>
        <w:t xml:space="preserve"> excluderii din procedura de achiziție </w:t>
      </w:r>
      <w:proofErr w:type="spellStart"/>
      <w:r w:rsidRPr="00CB061C">
        <w:rPr>
          <w:rFonts w:cs="Times New Roman"/>
          <w:sz w:val="28"/>
          <w:szCs w:val="28"/>
        </w:rPr>
        <w:t>şi</w:t>
      </w:r>
      <w:proofErr w:type="spellEnd"/>
      <w:r w:rsidRPr="00CB061C">
        <w:rPr>
          <w:rFonts w:cs="Times New Roman"/>
          <w:sz w:val="28"/>
          <w:szCs w:val="28"/>
        </w:rPr>
        <w:t xml:space="preserve"> sub </w:t>
      </w:r>
      <w:proofErr w:type="spellStart"/>
      <w:r w:rsidRPr="00CB061C">
        <w:rPr>
          <w:rFonts w:cs="Times New Roman"/>
          <w:sz w:val="28"/>
          <w:szCs w:val="28"/>
        </w:rPr>
        <w:t>sancţiunile</w:t>
      </w:r>
      <w:proofErr w:type="spellEnd"/>
      <w:r w:rsidRPr="00CB061C">
        <w:rPr>
          <w:rFonts w:cs="Times New Roman"/>
          <w:sz w:val="28"/>
          <w:szCs w:val="28"/>
        </w:rPr>
        <w:t xml:space="preserve"> aplicabile faptei de fals în acte publice, că nu mă aflu în </w:t>
      </w:r>
      <w:proofErr w:type="spellStart"/>
      <w:r w:rsidRPr="00CB061C">
        <w:rPr>
          <w:rFonts w:cs="Times New Roman"/>
          <w:sz w:val="28"/>
          <w:szCs w:val="28"/>
        </w:rPr>
        <w:t>situaţi</w:t>
      </w:r>
      <w:r w:rsidR="00C87AA9" w:rsidRPr="00CB061C">
        <w:rPr>
          <w:rFonts w:cs="Times New Roman"/>
          <w:sz w:val="28"/>
          <w:szCs w:val="28"/>
        </w:rPr>
        <w:t>a</w:t>
      </w:r>
      <w:proofErr w:type="spellEnd"/>
      <w:r w:rsidRPr="00CB061C">
        <w:rPr>
          <w:rFonts w:cs="Times New Roman"/>
          <w:sz w:val="28"/>
          <w:szCs w:val="28"/>
        </w:rPr>
        <w:t xml:space="preserve"> prevăzut</w:t>
      </w:r>
      <w:r w:rsidR="00C87AA9" w:rsidRPr="00CB061C">
        <w:rPr>
          <w:rFonts w:cs="Times New Roman"/>
          <w:sz w:val="28"/>
          <w:szCs w:val="28"/>
        </w:rPr>
        <w:t>ă</w:t>
      </w:r>
      <w:r w:rsidRPr="00CB061C">
        <w:rPr>
          <w:rFonts w:cs="Times New Roman"/>
          <w:sz w:val="28"/>
          <w:szCs w:val="28"/>
        </w:rPr>
        <w:t xml:space="preserve"> la art.</w:t>
      </w:r>
      <w:r w:rsidR="00C87AA9" w:rsidRPr="00CB061C">
        <w:rPr>
          <w:rFonts w:cs="Times New Roman"/>
          <w:sz w:val="28"/>
          <w:szCs w:val="28"/>
        </w:rPr>
        <w:t>59</w:t>
      </w:r>
      <w:r w:rsidRPr="00CB061C">
        <w:rPr>
          <w:rFonts w:cs="Times New Roman"/>
          <w:sz w:val="28"/>
          <w:szCs w:val="28"/>
        </w:rPr>
        <w:t xml:space="preserve"> </w:t>
      </w:r>
      <w:r w:rsidR="00C87AA9" w:rsidRPr="00CB061C">
        <w:rPr>
          <w:rFonts w:cs="Times New Roman"/>
          <w:sz w:val="28"/>
          <w:szCs w:val="28"/>
        </w:rPr>
        <w:t>și art.60</w:t>
      </w:r>
      <w:r w:rsidRPr="00CB061C">
        <w:rPr>
          <w:rFonts w:cs="Times New Roman"/>
          <w:sz w:val="28"/>
          <w:szCs w:val="28"/>
        </w:rPr>
        <w:t xml:space="preserve"> </w:t>
      </w:r>
      <w:bookmarkStart w:id="13" w:name="_Hlk197518004"/>
      <w:r w:rsidRPr="00CB061C">
        <w:rPr>
          <w:rFonts w:cs="Times New Roman"/>
          <w:sz w:val="28"/>
          <w:szCs w:val="28"/>
        </w:rPr>
        <w:t xml:space="preserve">din Legea nr.98/2016 privind </w:t>
      </w:r>
      <w:proofErr w:type="spellStart"/>
      <w:r w:rsidRPr="00CB061C">
        <w:rPr>
          <w:rFonts w:cs="Times New Roman"/>
          <w:sz w:val="28"/>
          <w:szCs w:val="28"/>
        </w:rPr>
        <w:t>achizitiile</w:t>
      </w:r>
      <w:proofErr w:type="spellEnd"/>
      <w:r w:rsidRPr="00CB061C">
        <w:rPr>
          <w:rFonts w:cs="Times New Roman"/>
          <w:sz w:val="28"/>
          <w:szCs w:val="28"/>
        </w:rPr>
        <w:t xml:space="preserve"> publice</w:t>
      </w:r>
      <w:bookmarkEnd w:id="13"/>
      <w:r w:rsidR="00C87AA9" w:rsidRPr="00CB061C">
        <w:rPr>
          <w:rFonts w:cs="Times New Roman"/>
          <w:sz w:val="28"/>
          <w:szCs w:val="28"/>
        </w:rPr>
        <w:t>.</w:t>
      </w:r>
    </w:p>
    <w:p w14:paraId="07906AA1" w14:textId="4D6D3D86" w:rsidR="00F16EBB" w:rsidRPr="00CB061C" w:rsidRDefault="00F16EBB" w:rsidP="00322786">
      <w:pPr>
        <w:spacing w:line="276" w:lineRule="auto"/>
        <w:jc w:val="both"/>
        <w:rPr>
          <w:rFonts w:cs="Times New Roman"/>
          <w:sz w:val="28"/>
          <w:szCs w:val="28"/>
        </w:rPr>
      </w:pPr>
      <w:r w:rsidRPr="00CB061C">
        <w:rPr>
          <w:rFonts w:cs="Times New Roman"/>
          <w:sz w:val="28"/>
          <w:szCs w:val="28"/>
        </w:rPr>
        <w:t xml:space="preserve">            Reprezintă </w:t>
      </w:r>
      <w:proofErr w:type="spellStart"/>
      <w:r w:rsidRPr="00CB061C">
        <w:rPr>
          <w:rFonts w:cs="Times New Roman"/>
          <w:sz w:val="28"/>
          <w:szCs w:val="28"/>
        </w:rPr>
        <w:t>situaţii</w:t>
      </w:r>
      <w:proofErr w:type="spellEnd"/>
      <w:r w:rsidRPr="00CB061C">
        <w:rPr>
          <w:rFonts w:cs="Times New Roman"/>
          <w:sz w:val="28"/>
          <w:szCs w:val="28"/>
        </w:rPr>
        <w:t xml:space="preserve"> </w:t>
      </w:r>
      <w:proofErr w:type="spellStart"/>
      <w:r w:rsidRPr="00CB061C">
        <w:rPr>
          <w:rFonts w:cs="Times New Roman"/>
          <w:sz w:val="28"/>
          <w:szCs w:val="28"/>
        </w:rPr>
        <w:t>potenţial</w:t>
      </w:r>
      <w:proofErr w:type="spellEnd"/>
      <w:r w:rsidRPr="00CB061C">
        <w:rPr>
          <w:rFonts w:cs="Times New Roman"/>
          <w:sz w:val="28"/>
          <w:szCs w:val="28"/>
        </w:rPr>
        <w:t xml:space="preserve"> generatoare de conflict de interese orice </w:t>
      </w:r>
      <w:proofErr w:type="spellStart"/>
      <w:r w:rsidRPr="00CB061C">
        <w:rPr>
          <w:rFonts w:cs="Times New Roman"/>
          <w:sz w:val="28"/>
          <w:szCs w:val="28"/>
        </w:rPr>
        <w:t>situaţii</w:t>
      </w:r>
      <w:proofErr w:type="spellEnd"/>
      <w:r w:rsidRPr="00CB061C">
        <w:rPr>
          <w:rFonts w:cs="Times New Roman"/>
          <w:sz w:val="28"/>
          <w:szCs w:val="28"/>
        </w:rPr>
        <w:t xml:space="preserve"> care ar putea duce la </w:t>
      </w:r>
      <w:proofErr w:type="spellStart"/>
      <w:r w:rsidRPr="00CB061C">
        <w:rPr>
          <w:rFonts w:cs="Times New Roman"/>
          <w:sz w:val="28"/>
          <w:szCs w:val="28"/>
        </w:rPr>
        <w:t>apariţia</w:t>
      </w:r>
      <w:proofErr w:type="spellEnd"/>
      <w:r w:rsidRPr="00CB061C">
        <w:rPr>
          <w:rFonts w:cs="Times New Roman"/>
          <w:sz w:val="28"/>
          <w:szCs w:val="28"/>
        </w:rPr>
        <w:t xml:space="preserve"> unui conflict de interese în sensul </w:t>
      </w:r>
      <w:r w:rsidR="00C87AA9" w:rsidRPr="00CB061C">
        <w:rPr>
          <w:rFonts w:cs="Times New Roman"/>
          <w:sz w:val="28"/>
          <w:szCs w:val="28"/>
        </w:rPr>
        <w:t xml:space="preserve">prevederilor </w:t>
      </w:r>
      <w:r w:rsidRPr="00CB061C">
        <w:rPr>
          <w:rFonts w:cs="Times New Roman"/>
          <w:sz w:val="28"/>
          <w:szCs w:val="28"/>
        </w:rPr>
        <w:t xml:space="preserve">art.59 și </w:t>
      </w:r>
      <w:r w:rsidR="00C87AA9" w:rsidRPr="00CB061C">
        <w:rPr>
          <w:rFonts w:cs="Times New Roman"/>
          <w:sz w:val="28"/>
          <w:szCs w:val="28"/>
        </w:rPr>
        <w:t>ale art.</w:t>
      </w:r>
      <w:r w:rsidRPr="00CB061C">
        <w:rPr>
          <w:rFonts w:cs="Times New Roman"/>
          <w:sz w:val="28"/>
          <w:szCs w:val="28"/>
        </w:rPr>
        <w:t>60</w:t>
      </w:r>
      <w:r w:rsidR="00224F64" w:rsidRPr="00CB061C">
        <w:rPr>
          <w:rFonts w:cs="Times New Roman"/>
          <w:sz w:val="28"/>
          <w:szCs w:val="28"/>
        </w:rPr>
        <w:t xml:space="preserve"> din Legea nr.98/2016 privind </w:t>
      </w:r>
      <w:proofErr w:type="spellStart"/>
      <w:r w:rsidR="00224F64" w:rsidRPr="00CB061C">
        <w:rPr>
          <w:rFonts w:cs="Times New Roman"/>
          <w:sz w:val="28"/>
          <w:szCs w:val="28"/>
        </w:rPr>
        <w:t>achizitiile</w:t>
      </w:r>
      <w:proofErr w:type="spellEnd"/>
      <w:r w:rsidR="00224F64" w:rsidRPr="00CB061C">
        <w:rPr>
          <w:rFonts w:cs="Times New Roman"/>
          <w:sz w:val="28"/>
          <w:szCs w:val="28"/>
        </w:rPr>
        <w:t xml:space="preserve"> publice</w:t>
      </w:r>
      <w:r w:rsidRPr="00CB061C">
        <w:rPr>
          <w:rFonts w:cs="Times New Roman"/>
          <w:sz w:val="28"/>
          <w:szCs w:val="28"/>
        </w:rPr>
        <w:t>, cum ar fi următoarele:</w:t>
      </w:r>
    </w:p>
    <w:p w14:paraId="4A574B53" w14:textId="77777777" w:rsidR="00F16EBB" w:rsidRPr="00CB061C" w:rsidRDefault="00F16EBB" w:rsidP="00322786">
      <w:pPr>
        <w:numPr>
          <w:ilvl w:val="0"/>
          <w:numId w:val="3"/>
        </w:numPr>
        <w:spacing w:line="276" w:lineRule="auto"/>
        <w:ind w:firstLine="360"/>
        <w:jc w:val="both"/>
        <w:rPr>
          <w:rFonts w:cs="Times New Roman"/>
          <w:sz w:val="28"/>
          <w:szCs w:val="28"/>
        </w:rPr>
      </w:pPr>
      <w:r w:rsidRPr="00CB061C">
        <w:rPr>
          <w:rFonts w:cs="Times New Roman"/>
          <w:sz w:val="28"/>
          <w:szCs w:val="28"/>
        </w:rPr>
        <w:t xml:space="preserve">participarea în procesul de verificare/evaluare a solicitărilor de participare/ofertelor a persoanelor care </w:t>
      </w:r>
      <w:proofErr w:type="spellStart"/>
      <w:r w:rsidRPr="00CB061C">
        <w:rPr>
          <w:rFonts w:cs="Times New Roman"/>
          <w:sz w:val="28"/>
          <w:szCs w:val="28"/>
        </w:rPr>
        <w:t>deţin</w:t>
      </w:r>
      <w:proofErr w:type="spellEnd"/>
      <w:r w:rsidRPr="00CB061C">
        <w:rPr>
          <w:rFonts w:cs="Times New Roman"/>
          <w:sz w:val="28"/>
          <w:szCs w:val="28"/>
        </w:rPr>
        <w:t xml:space="preserve"> </w:t>
      </w:r>
      <w:proofErr w:type="spellStart"/>
      <w:r w:rsidRPr="00CB061C">
        <w:rPr>
          <w:rFonts w:cs="Times New Roman"/>
          <w:sz w:val="28"/>
          <w:szCs w:val="28"/>
        </w:rPr>
        <w:t>părţi</w:t>
      </w:r>
      <w:proofErr w:type="spellEnd"/>
      <w:r w:rsidRPr="00CB061C">
        <w:rPr>
          <w:rFonts w:cs="Times New Roman"/>
          <w:sz w:val="28"/>
          <w:szCs w:val="28"/>
        </w:rPr>
        <w:t xml:space="preserve"> sociale, </w:t>
      </w:r>
      <w:proofErr w:type="spellStart"/>
      <w:r w:rsidRPr="00CB061C">
        <w:rPr>
          <w:rFonts w:cs="Times New Roman"/>
          <w:sz w:val="28"/>
          <w:szCs w:val="28"/>
        </w:rPr>
        <w:t>părţi</w:t>
      </w:r>
      <w:proofErr w:type="spellEnd"/>
      <w:r w:rsidRPr="00CB061C">
        <w:rPr>
          <w:rFonts w:cs="Times New Roman"/>
          <w:sz w:val="28"/>
          <w:szCs w:val="28"/>
        </w:rPr>
        <w:t xml:space="preserve"> de interes, </w:t>
      </w:r>
      <w:proofErr w:type="spellStart"/>
      <w:r w:rsidRPr="00CB061C">
        <w:rPr>
          <w:rFonts w:cs="Times New Roman"/>
          <w:sz w:val="28"/>
          <w:szCs w:val="28"/>
        </w:rPr>
        <w:t>acţiuni</w:t>
      </w:r>
      <w:proofErr w:type="spellEnd"/>
      <w:r w:rsidRPr="00CB061C">
        <w:rPr>
          <w:rFonts w:cs="Times New Roman"/>
          <w:sz w:val="28"/>
          <w:szCs w:val="28"/>
        </w:rPr>
        <w:t xml:space="preserve"> din capitalul subscris al unuia dintre </w:t>
      </w:r>
      <w:proofErr w:type="spellStart"/>
      <w:r w:rsidRPr="00CB061C">
        <w:rPr>
          <w:rFonts w:cs="Times New Roman"/>
          <w:sz w:val="28"/>
          <w:szCs w:val="28"/>
        </w:rPr>
        <w:t>ofertanţi</w:t>
      </w:r>
      <w:proofErr w:type="spellEnd"/>
      <w:r w:rsidRPr="00CB061C">
        <w:rPr>
          <w:rFonts w:cs="Times New Roman"/>
          <w:sz w:val="28"/>
          <w:szCs w:val="28"/>
        </w:rPr>
        <w:t xml:space="preserve"> /</w:t>
      </w:r>
      <w:proofErr w:type="spellStart"/>
      <w:r w:rsidRPr="00CB061C">
        <w:rPr>
          <w:rFonts w:cs="Times New Roman"/>
          <w:sz w:val="28"/>
          <w:szCs w:val="28"/>
        </w:rPr>
        <w:t>candidaţi</w:t>
      </w:r>
      <w:proofErr w:type="spellEnd"/>
      <w:r w:rsidRPr="00CB061C">
        <w:rPr>
          <w:rFonts w:cs="Times New Roman"/>
          <w:sz w:val="28"/>
          <w:szCs w:val="28"/>
        </w:rPr>
        <w:t xml:space="preserve">, </w:t>
      </w:r>
      <w:proofErr w:type="spellStart"/>
      <w:r w:rsidRPr="00CB061C">
        <w:rPr>
          <w:rFonts w:cs="Times New Roman"/>
          <w:sz w:val="28"/>
          <w:szCs w:val="28"/>
        </w:rPr>
        <w:t>terţi</w:t>
      </w:r>
      <w:proofErr w:type="spellEnd"/>
      <w:r w:rsidRPr="00CB061C">
        <w:rPr>
          <w:rFonts w:cs="Times New Roman"/>
          <w:sz w:val="28"/>
          <w:szCs w:val="28"/>
        </w:rPr>
        <w:t xml:space="preserve"> </w:t>
      </w:r>
      <w:proofErr w:type="spellStart"/>
      <w:r w:rsidRPr="00CB061C">
        <w:rPr>
          <w:rFonts w:cs="Times New Roman"/>
          <w:sz w:val="28"/>
          <w:szCs w:val="28"/>
        </w:rPr>
        <w:t>susţinători</w:t>
      </w:r>
      <w:proofErr w:type="spellEnd"/>
      <w:r w:rsidRPr="00CB061C">
        <w:rPr>
          <w:rFonts w:cs="Times New Roman"/>
          <w:sz w:val="28"/>
          <w:szCs w:val="28"/>
        </w:rPr>
        <w:t xml:space="preserve"> sau </w:t>
      </w:r>
      <w:proofErr w:type="spellStart"/>
      <w:r w:rsidRPr="00CB061C">
        <w:rPr>
          <w:rFonts w:cs="Times New Roman"/>
          <w:sz w:val="28"/>
          <w:szCs w:val="28"/>
        </w:rPr>
        <w:t>subcontractanţi</w:t>
      </w:r>
      <w:proofErr w:type="spellEnd"/>
      <w:r w:rsidRPr="00CB061C">
        <w:rPr>
          <w:rFonts w:cs="Times New Roman"/>
          <w:sz w:val="28"/>
          <w:szCs w:val="28"/>
        </w:rPr>
        <w:t xml:space="preserve"> </w:t>
      </w:r>
      <w:proofErr w:type="spellStart"/>
      <w:r w:rsidRPr="00CB061C">
        <w:rPr>
          <w:rFonts w:cs="Times New Roman"/>
          <w:sz w:val="28"/>
          <w:szCs w:val="28"/>
        </w:rPr>
        <w:t>propuşi</w:t>
      </w:r>
      <w:proofErr w:type="spellEnd"/>
      <w:r w:rsidRPr="00CB061C">
        <w:rPr>
          <w:rFonts w:cs="Times New Roman"/>
          <w:sz w:val="28"/>
          <w:szCs w:val="28"/>
        </w:rPr>
        <w:t xml:space="preserve"> ori a persoanelor care fac parte din consiliul de </w:t>
      </w:r>
      <w:proofErr w:type="spellStart"/>
      <w:r w:rsidRPr="00CB061C">
        <w:rPr>
          <w:rFonts w:cs="Times New Roman"/>
          <w:sz w:val="28"/>
          <w:szCs w:val="28"/>
        </w:rPr>
        <w:t>administraţie</w:t>
      </w:r>
      <w:proofErr w:type="spellEnd"/>
      <w:r w:rsidRPr="00CB061C">
        <w:rPr>
          <w:rFonts w:cs="Times New Roman"/>
          <w:sz w:val="28"/>
          <w:szCs w:val="28"/>
        </w:rPr>
        <w:t xml:space="preserve">/organul de conducere sau de supervizare a unuia dintre </w:t>
      </w:r>
      <w:proofErr w:type="spellStart"/>
      <w:r w:rsidRPr="00CB061C">
        <w:rPr>
          <w:rFonts w:cs="Times New Roman"/>
          <w:sz w:val="28"/>
          <w:szCs w:val="28"/>
        </w:rPr>
        <w:t>ofertanţi</w:t>
      </w:r>
      <w:proofErr w:type="spellEnd"/>
      <w:r w:rsidRPr="00CB061C">
        <w:rPr>
          <w:rFonts w:cs="Times New Roman"/>
          <w:sz w:val="28"/>
          <w:szCs w:val="28"/>
        </w:rPr>
        <w:t>/</w:t>
      </w:r>
      <w:proofErr w:type="spellStart"/>
      <w:r w:rsidRPr="00CB061C">
        <w:rPr>
          <w:rFonts w:cs="Times New Roman"/>
          <w:sz w:val="28"/>
          <w:szCs w:val="28"/>
        </w:rPr>
        <w:t>candidaţi</w:t>
      </w:r>
      <w:proofErr w:type="spellEnd"/>
      <w:r w:rsidRPr="00CB061C">
        <w:rPr>
          <w:rFonts w:cs="Times New Roman"/>
          <w:sz w:val="28"/>
          <w:szCs w:val="28"/>
        </w:rPr>
        <w:t xml:space="preserve">, </w:t>
      </w:r>
      <w:proofErr w:type="spellStart"/>
      <w:r w:rsidRPr="00CB061C">
        <w:rPr>
          <w:rFonts w:cs="Times New Roman"/>
          <w:sz w:val="28"/>
          <w:szCs w:val="28"/>
        </w:rPr>
        <w:t>terţi</w:t>
      </w:r>
      <w:proofErr w:type="spellEnd"/>
      <w:r w:rsidRPr="00CB061C">
        <w:rPr>
          <w:rFonts w:cs="Times New Roman"/>
          <w:sz w:val="28"/>
          <w:szCs w:val="28"/>
        </w:rPr>
        <w:t xml:space="preserve"> </w:t>
      </w:r>
      <w:proofErr w:type="spellStart"/>
      <w:r w:rsidRPr="00CB061C">
        <w:rPr>
          <w:rFonts w:cs="Times New Roman"/>
          <w:sz w:val="28"/>
          <w:szCs w:val="28"/>
        </w:rPr>
        <w:t>susţinători</w:t>
      </w:r>
      <w:proofErr w:type="spellEnd"/>
      <w:r w:rsidRPr="00CB061C">
        <w:rPr>
          <w:rFonts w:cs="Times New Roman"/>
          <w:sz w:val="28"/>
          <w:szCs w:val="28"/>
        </w:rPr>
        <w:t xml:space="preserve"> ori </w:t>
      </w:r>
      <w:proofErr w:type="spellStart"/>
      <w:r w:rsidRPr="00CB061C">
        <w:rPr>
          <w:rFonts w:cs="Times New Roman"/>
          <w:sz w:val="28"/>
          <w:szCs w:val="28"/>
        </w:rPr>
        <w:t>subcontractanţi</w:t>
      </w:r>
      <w:proofErr w:type="spellEnd"/>
      <w:r w:rsidRPr="00CB061C">
        <w:rPr>
          <w:rFonts w:cs="Times New Roman"/>
          <w:sz w:val="28"/>
          <w:szCs w:val="28"/>
        </w:rPr>
        <w:t xml:space="preserve"> </w:t>
      </w:r>
      <w:proofErr w:type="spellStart"/>
      <w:r w:rsidRPr="00CB061C">
        <w:rPr>
          <w:rFonts w:cs="Times New Roman"/>
          <w:sz w:val="28"/>
          <w:szCs w:val="28"/>
        </w:rPr>
        <w:t>propuşi</w:t>
      </w:r>
      <w:proofErr w:type="spellEnd"/>
      <w:r w:rsidRPr="00CB061C">
        <w:rPr>
          <w:rFonts w:cs="Times New Roman"/>
          <w:sz w:val="28"/>
          <w:szCs w:val="28"/>
        </w:rPr>
        <w:t>;</w:t>
      </w:r>
    </w:p>
    <w:p w14:paraId="11F188C5" w14:textId="77777777" w:rsidR="00F16EBB" w:rsidRPr="00CB061C" w:rsidRDefault="00F16EBB" w:rsidP="00322786">
      <w:pPr>
        <w:numPr>
          <w:ilvl w:val="0"/>
          <w:numId w:val="3"/>
        </w:numPr>
        <w:spacing w:line="276" w:lineRule="auto"/>
        <w:ind w:firstLine="360"/>
        <w:jc w:val="both"/>
        <w:rPr>
          <w:rFonts w:cs="Times New Roman"/>
          <w:sz w:val="28"/>
          <w:szCs w:val="28"/>
        </w:rPr>
      </w:pPr>
      <w:r w:rsidRPr="00CB061C">
        <w:rPr>
          <w:rFonts w:cs="Times New Roman"/>
          <w:sz w:val="28"/>
          <w:szCs w:val="28"/>
        </w:rPr>
        <w:t xml:space="preserve">participarea în procesul de verificare /evaluare a solicitărilor de participare /ofertelor a unei persoane care este </w:t>
      </w:r>
      <w:proofErr w:type="spellStart"/>
      <w:r w:rsidRPr="00CB061C">
        <w:rPr>
          <w:rFonts w:cs="Times New Roman"/>
          <w:sz w:val="28"/>
          <w:szCs w:val="28"/>
        </w:rPr>
        <w:t>soţ</w:t>
      </w:r>
      <w:proofErr w:type="spellEnd"/>
      <w:r w:rsidRPr="00CB061C">
        <w:rPr>
          <w:rFonts w:cs="Times New Roman"/>
          <w:sz w:val="28"/>
          <w:szCs w:val="28"/>
        </w:rPr>
        <w:t>/</w:t>
      </w:r>
      <w:proofErr w:type="spellStart"/>
      <w:r w:rsidRPr="00CB061C">
        <w:rPr>
          <w:rFonts w:cs="Times New Roman"/>
          <w:sz w:val="28"/>
          <w:szCs w:val="28"/>
        </w:rPr>
        <w:t>soţie</w:t>
      </w:r>
      <w:proofErr w:type="spellEnd"/>
      <w:r w:rsidRPr="00CB061C">
        <w:rPr>
          <w:rFonts w:cs="Times New Roman"/>
          <w:sz w:val="28"/>
          <w:szCs w:val="28"/>
        </w:rPr>
        <w:t xml:space="preserve">, rudă sau afin, până la gradul al doilea inclusiv, cu persoane care fac parte din consiliul de </w:t>
      </w:r>
      <w:proofErr w:type="spellStart"/>
      <w:r w:rsidRPr="00CB061C">
        <w:rPr>
          <w:rFonts w:cs="Times New Roman"/>
          <w:sz w:val="28"/>
          <w:szCs w:val="28"/>
        </w:rPr>
        <w:t>administraţie</w:t>
      </w:r>
      <w:proofErr w:type="spellEnd"/>
      <w:r w:rsidRPr="00CB061C">
        <w:rPr>
          <w:rFonts w:cs="Times New Roman"/>
          <w:sz w:val="28"/>
          <w:szCs w:val="28"/>
        </w:rPr>
        <w:t xml:space="preserve"> /organul de conducere sau de supervizare a unuia dintre </w:t>
      </w:r>
      <w:proofErr w:type="spellStart"/>
      <w:r w:rsidRPr="00CB061C">
        <w:rPr>
          <w:rFonts w:cs="Times New Roman"/>
          <w:sz w:val="28"/>
          <w:szCs w:val="28"/>
        </w:rPr>
        <w:t>ofertanţi</w:t>
      </w:r>
      <w:proofErr w:type="spellEnd"/>
      <w:r w:rsidRPr="00CB061C">
        <w:rPr>
          <w:rFonts w:cs="Times New Roman"/>
          <w:sz w:val="28"/>
          <w:szCs w:val="28"/>
        </w:rPr>
        <w:t xml:space="preserve"> /</w:t>
      </w:r>
      <w:proofErr w:type="spellStart"/>
      <w:r w:rsidRPr="00CB061C">
        <w:rPr>
          <w:rFonts w:cs="Times New Roman"/>
          <w:sz w:val="28"/>
          <w:szCs w:val="28"/>
        </w:rPr>
        <w:t>candidaţi</w:t>
      </w:r>
      <w:proofErr w:type="spellEnd"/>
      <w:r w:rsidRPr="00CB061C">
        <w:rPr>
          <w:rFonts w:cs="Times New Roman"/>
          <w:sz w:val="28"/>
          <w:szCs w:val="28"/>
        </w:rPr>
        <w:t xml:space="preserve">, </w:t>
      </w:r>
      <w:proofErr w:type="spellStart"/>
      <w:r w:rsidRPr="00CB061C">
        <w:rPr>
          <w:rFonts w:cs="Times New Roman"/>
          <w:sz w:val="28"/>
          <w:szCs w:val="28"/>
        </w:rPr>
        <w:t>terţi</w:t>
      </w:r>
      <w:proofErr w:type="spellEnd"/>
      <w:r w:rsidRPr="00CB061C">
        <w:rPr>
          <w:rFonts w:cs="Times New Roman"/>
          <w:sz w:val="28"/>
          <w:szCs w:val="28"/>
        </w:rPr>
        <w:t xml:space="preserve"> </w:t>
      </w:r>
      <w:proofErr w:type="spellStart"/>
      <w:r w:rsidRPr="00CB061C">
        <w:rPr>
          <w:rFonts w:cs="Times New Roman"/>
          <w:sz w:val="28"/>
          <w:szCs w:val="28"/>
        </w:rPr>
        <w:t>susţinători</w:t>
      </w:r>
      <w:proofErr w:type="spellEnd"/>
      <w:r w:rsidRPr="00CB061C">
        <w:rPr>
          <w:rFonts w:cs="Times New Roman"/>
          <w:sz w:val="28"/>
          <w:szCs w:val="28"/>
        </w:rPr>
        <w:t xml:space="preserve"> ori </w:t>
      </w:r>
      <w:proofErr w:type="spellStart"/>
      <w:r w:rsidRPr="00CB061C">
        <w:rPr>
          <w:rFonts w:cs="Times New Roman"/>
          <w:sz w:val="28"/>
          <w:szCs w:val="28"/>
        </w:rPr>
        <w:t>subcontractanţi</w:t>
      </w:r>
      <w:proofErr w:type="spellEnd"/>
      <w:r w:rsidRPr="00CB061C">
        <w:rPr>
          <w:rFonts w:cs="Times New Roman"/>
          <w:sz w:val="28"/>
          <w:szCs w:val="28"/>
        </w:rPr>
        <w:t xml:space="preserve"> </w:t>
      </w:r>
      <w:proofErr w:type="spellStart"/>
      <w:r w:rsidRPr="00CB061C">
        <w:rPr>
          <w:rFonts w:cs="Times New Roman"/>
          <w:sz w:val="28"/>
          <w:szCs w:val="28"/>
        </w:rPr>
        <w:t>propuşi</w:t>
      </w:r>
      <w:proofErr w:type="spellEnd"/>
      <w:r w:rsidRPr="00CB061C">
        <w:rPr>
          <w:rFonts w:cs="Times New Roman"/>
          <w:sz w:val="28"/>
          <w:szCs w:val="28"/>
        </w:rPr>
        <w:t xml:space="preserve">; </w:t>
      </w:r>
    </w:p>
    <w:p w14:paraId="7A18AA54" w14:textId="77777777" w:rsidR="00F16EBB" w:rsidRPr="00CB061C" w:rsidRDefault="00F16EBB" w:rsidP="00322786">
      <w:pPr>
        <w:numPr>
          <w:ilvl w:val="0"/>
          <w:numId w:val="3"/>
        </w:numPr>
        <w:spacing w:line="276" w:lineRule="auto"/>
        <w:ind w:firstLine="360"/>
        <w:jc w:val="both"/>
        <w:rPr>
          <w:rFonts w:cs="Times New Roman"/>
          <w:sz w:val="28"/>
          <w:szCs w:val="28"/>
        </w:rPr>
      </w:pPr>
      <w:r w:rsidRPr="00CB061C">
        <w:rPr>
          <w:rFonts w:cs="Times New Roman"/>
          <w:sz w:val="28"/>
          <w:szCs w:val="28"/>
        </w:rPr>
        <w:t>participarea în procesul de verificare /evaluare a solicitărilor de participare /ofertelor a unei persoane despre care se constată sau cu privire la care există indicii rezonabile /</w:t>
      </w:r>
      <w:proofErr w:type="spellStart"/>
      <w:r w:rsidRPr="00CB061C">
        <w:rPr>
          <w:rFonts w:cs="Times New Roman"/>
          <w:sz w:val="28"/>
          <w:szCs w:val="28"/>
        </w:rPr>
        <w:t>informaţii</w:t>
      </w:r>
      <w:proofErr w:type="spellEnd"/>
      <w:r w:rsidRPr="00CB061C">
        <w:rPr>
          <w:rFonts w:cs="Times New Roman"/>
          <w:sz w:val="28"/>
          <w:szCs w:val="28"/>
        </w:rPr>
        <w:t xml:space="preserve"> concrete că poate avea, direct ori indirect, un interes personal, financiar, economic sau de altă natură, ori se află într-o altă </w:t>
      </w:r>
      <w:proofErr w:type="spellStart"/>
      <w:r w:rsidRPr="00CB061C">
        <w:rPr>
          <w:rFonts w:cs="Times New Roman"/>
          <w:sz w:val="28"/>
          <w:szCs w:val="28"/>
        </w:rPr>
        <w:t>situaţie</w:t>
      </w:r>
      <w:proofErr w:type="spellEnd"/>
      <w:r w:rsidRPr="00CB061C">
        <w:rPr>
          <w:rFonts w:cs="Times New Roman"/>
          <w:sz w:val="28"/>
          <w:szCs w:val="28"/>
        </w:rPr>
        <w:t xml:space="preserve"> de natură să îi afecteze </w:t>
      </w:r>
      <w:proofErr w:type="spellStart"/>
      <w:r w:rsidRPr="00CB061C">
        <w:rPr>
          <w:rFonts w:cs="Times New Roman"/>
          <w:sz w:val="28"/>
          <w:szCs w:val="28"/>
        </w:rPr>
        <w:t>independenţa</w:t>
      </w:r>
      <w:proofErr w:type="spellEnd"/>
      <w:r w:rsidRPr="00CB061C">
        <w:rPr>
          <w:rFonts w:cs="Times New Roman"/>
          <w:sz w:val="28"/>
          <w:szCs w:val="28"/>
        </w:rPr>
        <w:t xml:space="preserve"> </w:t>
      </w:r>
      <w:proofErr w:type="spellStart"/>
      <w:r w:rsidRPr="00CB061C">
        <w:rPr>
          <w:rFonts w:cs="Times New Roman"/>
          <w:sz w:val="28"/>
          <w:szCs w:val="28"/>
        </w:rPr>
        <w:t>şi</w:t>
      </w:r>
      <w:proofErr w:type="spellEnd"/>
      <w:r w:rsidRPr="00CB061C">
        <w:rPr>
          <w:rFonts w:cs="Times New Roman"/>
          <w:sz w:val="28"/>
          <w:szCs w:val="28"/>
        </w:rPr>
        <w:t xml:space="preserve"> </w:t>
      </w:r>
      <w:proofErr w:type="spellStart"/>
      <w:r w:rsidRPr="00CB061C">
        <w:rPr>
          <w:rFonts w:cs="Times New Roman"/>
          <w:sz w:val="28"/>
          <w:szCs w:val="28"/>
        </w:rPr>
        <w:t>imparţialitatea</w:t>
      </w:r>
      <w:proofErr w:type="spellEnd"/>
      <w:r w:rsidRPr="00CB061C">
        <w:rPr>
          <w:rFonts w:cs="Times New Roman"/>
          <w:sz w:val="28"/>
          <w:szCs w:val="28"/>
        </w:rPr>
        <w:t xml:space="preserve"> pe parcursul procesului de evaluare;</w:t>
      </w:r>
    </w:p>
    <w:p w14:paraId="1F4B64A2" w14:textId="77777777" w:rsidR="00F16EBB" w:rsidRPr="00CB061C" w:rsidRDefault="00F16EBB" w:rsidP="00322786">
      <w:pPr>
        <w:numPr>
          <w:ilvl w:val="0"/>
          <w:numId w:val="3"/>
        </w:numPr>
        <w:spacing w:line="276" w:lineRule="auto"/>
        <w:ind w:firstLine="426"/>
        <w:jc w:val="both"/>
        <w:rPr>
          <w:rFonts w:cs="Times New Roman"/>
          <w:sz w:val="28"/>
          <w:szCs w:val="28"/>
        </w:rPr>
      </w:pPr>
      <w:proofErr w:type="spellStart"/>
      <w:r w:rsidRPr="00CB061C">
        <w:rPr>
          <w:rFonts w:cs="Times New Roman"/>
          <w:sz w:val="28"/>
          <w:szCs w:val="28"/>
        </w:rPr>
        <w:t>situaţia</w:t>
      </w:r>
      <w:proofErr w:type="spellEnd"/>
      <w:r w:rsidRPr="00CB061C">
        <w:rPr>
          <w:rFonts w:cs="Times New Roman"/>
          <w:sz w:val="28"/>
          <w:szCs w:val="28"/>
        </w:rPr>
        <w:t xml:space="preserve"> în care ofertantul individual /ofertantul asociat/ candidatul/ subcontractantul propus/</w:t>
      </w:r>
      <w:proofErr w:type="spellStart"/>
      <w:r w:rsidRPr="00CB061C">
        <w:rPr>
          <w:rFonts w:cs="Times New Roman"/>
          <w:sz w:val="28"/>
          <w:szCs w:val="28"/>
        </w:rPr>
        <w:t>terţul</w:t>
      </w:r>
      <w:proofErr w:type="spellEnd"/>
      <w:r w:rsidRPr="00CB061C">
        <w:rPr>
          <w:rFonts w:cs="Times New Roman"/>
          <w:sz w:val="28"/>
          <w:szCs w:val="28"/>
        </w:rPr>
        <w:t xml:space="preserve"> </w:t>
      </w:r>
      <w:proofErr w:type="spellStart"/>
      <w:r w:rsidRPr="00CB061C">
        <w:rPr>
          <w:rFonts w:cs="Times New Roman"/>
          <w:sz w:val="28"/>
          <w:szCs w:val="28"/>
        </w:rPr>
        <w:t>susţinător</w:t>
      </w:r>
      <w:proofErr w:type="spellEnd"/>
      <w:r w:rsidRPr="00CB061C">
        <w:rPr>
          <w:rFonts w:cs="Times New Roman"/>
          <w:sz w:val="28"/>
          <w:szCs w:val="28"/>
        </w:rPr>
        <w:t xml:space="preserve"> are drept membri în cadrul consiliului de </w:t>
      </w:r>
      <w:proofErr w:type="spellStart"/>
      <w:r w:rsidRPr="00CB061C">
        <w:rPr>
          <w:rFonts w:cs="Times New Roman"/>
          <w:sz w:val="28"/>
          <w:szCs w:val="28"/>
        </w:rPr>
        <w:lastRenderedPageBreak/>
        <w:t>administraţie</w:t>
      </w:r>
      <w:proofErr w:type="spellEnd"/>
      <w:r w:rsidRPr="00CB061C">
        <w:rPr>
          <w:rFonts w:cs="Times New Roman"/>
          <w:sz w:val="28"/>
          <w:szCs w:val="28"/>
        </w:rPr>
        <w:t xml:space="preserve">/ organului de conducere sau de supervizare </w:t>
      </w:r>
      <w:proofErr w:type="spellStart"/>
      <w:r w:rsidRPr="00CB061C">
        <w:rPr>
          <w:rFonts w:cs="Times New Roman"/>
          <w:sz w:val="28"/>
          <w:szCs w:val="28"/>
        </w:rPr>
        <w:t>şi</w:t>
      </w:r>
      <w:proofErr w:type="spellEnd"/>
      <w:r w:rsidRPr="00CB061C">
        <w:rPr>
          <w:rFonts w:cs="Times New Roman"/>
          <w:sz w:val="28"/>
          <w:szCs w:val="28"/>
        </w:rPr>
        <w:t xml:space="preserve">/sau are </w:t>
      </w:r>
      <w:proofErr w:type="spellStart"/>
      <w:r w:rsidRPr="00CB061C">
        <w:rPr>
          <w:rFonts w:cs="Times New Roman"/>
          <w:sz w:val="28"/>
          <w:szCs w:val="28"/>
        </w:rPr>
        <w:t>acţionari</w:t>
      </w:r>
      <w:proofErr w:type="spellEnd"/>
      <w:r w:rsidRPr="00CB061C">
        <w:rPr>
          <w:rFonts w:cs="Times New Roman"/>
          <w:sz w:val="28"/>
          <w:szCs w:val="28"/>
        </w:rPr>
        <w:t xml:space="preserve"> ori </w:t>
      </w:r>
      <w:proofErr w:type="spellStart"/>
      <w:r w:rsidRPr="00CB061C">
        <w:rPr>
          <w:rFonts w:cs="Times New Roman"/>
          <w:sz w:val="28"/>
          <w:szCs w:val="28"/>
        </w:rPr>
        <w:t>asociaţi</w:t>
      </w:r>
      <w:proofErr w:type="spellEnd"/>
      <w:r w:rsidRPr="00CB061C">
        <w:rPr>
          <w:rFonts w:cs="Times New Roman"/>
          <w:sz w:val="28"/>
          <w:szCs w:val="28"/>
        </w:rPr>
        <w:t xml:space="preserve"> semnificativi persoane care sunt </w:t>
      </w:r>
      <w:proofErr w:type="spellStart"/>
      <w:r w:rsidRPr="00CB061C">
        <w:rPr>
          <w:rFonts w:cs="Times New Roman"/>
          <w:sz w:val="28"/>
          <w:szCs w:val="28"/>
        </w:rPr>
        <w:t>soţ</w:t>
      </w:r>
      <w:proofErr w:type="spellEnd"/>
      <w:r w:rsidRPr="00CB061C">
        <w:rPr>
          <w:rFonts w:cs="Times New Roman"/>
          <w:sz w:val="28"/>
          <w:szCs w:val="28"/>
        </w:rPr>
        <w:t>/</w:t>
      </w:r>
      <w:proofErr w:type="spellStart"/>
      <w:r w:rsidRPr="00CB061C">
        <w:rPr>
          <w:rFonts w:cs="Times New Roman"/>
          <w:sz w:val="28"/>
          <w:szCs w:val="28"/>
        </w:rPr>
        <w:t>soţie</w:t>
      </w:r>
      <w:proofErr w:type="spellEnd"/>
      <w:r w:rsidRPr="00CB061C">
        <w:rPr>
          <w:rFonts w:cs="Times New Roman"/>
          <w:sz w:val="28"/>
          <w:szCs w:val="28"/>
        </w:rPr>
        <w:t xml:space="preserve">, rudă sau afin până la gradul al doilea inclusiv ori care se află în </w:t>
      </w:r>
      <w:proofErr w:type="spellStart"/>
      <w:r w:rsidRPr="00CB061C">
        <w:rPr>
          <w:rFonts w:cs="Times New Roman"/>
          <w:sz w:val="28"/>
          <w:szCs w:val="28"/>
        </w:rPr>
        <w:t>relaţii</w:t>
      </w:r>
      <w:proofErr w:type="spellEnd"/>
      <w:r w:rsidRPr="00CB061C">
        <w:rPr>
          <w:rFonts w:cs="Times New Roman"/>
          <w:sz w:val="28"/>
          <w:szCs w:val="28"/>
        </w:rPr>
        <w:t xml:space="preserve"> comerciale cu persoane cu </w:t>
      </w:r>
      <w:proofErr w:type="spellStart"/>
      <w:r w:rsidRPr="00CB061C">
        <w:rPr>
          <w:rFonts w:cs="Times New Roman"/>
          <w:sz w:val="28"/>
          <w:szCs w:val="28"/>
        </w:rPr>
        <w:t>funcţii</w:t>
      </w:r>
      <w:proofErr w:type="spellEnd"/>
      <w:r w:rsidRPr="00CB061C">
        <w:rPr>
          <w:rFonts w:cs="Times New Roman"/>
          <w:sz w:val="28"/>
          <w:szCs w:val="28"/>
        </w:rPr>
        <w:t xml:space="preserve"> de decizie în cadrul </w:t>
      </w:r>
      <w:proofErr w:type="spellStart"/>
      <w:r w:rsidRPr="00CB061C">
        <w:rPr>
          <w:rFonts w:cs="Times New Roman"/>
          <w:sz w:val="28"/>
          <w:szCs w:val="28"/>
        </w:rPr>
        <w:t>autorităţii</w:t>
      </w:r>
      <w:proofErr w:type="spellEnd"/>
      <w:r w:rsidRPr="00CB061C">
        <w:rPr>
          <w:rFonts w:cs="Times New Roman"/>
          <w:sz w:val="28"/>
          <w:szCs w:val="28"/>
        </w:rPr>
        <w:t xml:space="preserve"> contractante sau al furnizorului de servicii de </w:t>
      </w:r>
      <w:proofErr w:type="spellStart"/>
      <w:r w:rsidRPr="00CB061C">
        <w:rPr>
          <w:rFonts w:cs="Times New Roman"/>
          <w:sz w:val="28"/>
          <w:szCs w:val="28"/>
        </w:rPr>
        <w:t>achiziţie</w:t>
      </w:r>
      <w:proofErr w:type="spellEnd"/>
      <w:r w:rsidRPr="00CB061C">
        <w:rPr>
          <w:rFonts w:cs="Times New Roman"/>
          <w:sz w:val="28"/>
          <w:szCs w:val="28"/>
        </w:rPr>
        <w:t xml:space="preserve"> implicat în procedura de atribuire;</w:t>
      </w:r>
    </w:p>
    <w:p w14:paraId="2A60681B" w14:textId="77777777" w:rsidR="00F16EBB" w:rsidRPr="00CB061C" w:rsidRDefault="00F16EBB" w:rsidP="00322786">
      <w:pPr>
        <w:numPr>
          <w:ilvl w:val="0"/>
          <w:numId w:val="3"/>
        </w:numPr>
        <w:spacing w:line="276" w:lineRule="auto"/>
        <w:ind w:firstLine="426"/>
        <w:jc w:val="both"/>
        <w:rPr>
          <w:rFonts w:cs="Times New Roman"/>
          <w:sz w:val="28"/>
          <w:szCs w:val="28"/>
        </w:rPr>
      </w:pPr>
      <w:proofErr w:type="spellStart"/>
      <w:r w:rsidRPr="00CB061C">
        <w:rPr>
          <w:rFonts w:cs="Times New Roman"/>
          <w:sz w:val="28"/>
          <w:szCs w:val="28"/>
        </w:rPr>
        <w:t>situaţia</w:t>
      </w:r>
      <w:proofErr w:type="spellEnd"/>
      <w:r w:rsidRPr="00CB061C">
        <w:rPr>
          <w:rFonts w:cs="Times New Roman"/>
          <w:sz w:val="28"/>
          <w:szCs w:val="28"/>
        </w:rPr>
        <w:t xml:space="preserve"> în care ofertantul/candidatul a nominalizat printre principalele persoane desemnate pentru executarea contractului persoane care sunt </w:t>
      </w:r>
      <w:proofErr w:type="spellStart"/>
      <w:r w:rsidRPr="00CB061C">
        <w:rPr>
          <w:rFonts w:cs="Times New Roman"/>
          <w:sz w:val="28"/>
          <w:szCs w:val="28"/>
        </w:rPr>
        <w:t>soţ</w:t>
      </w:r>
      <w:proofErr w:type="spellEnd"/>
      <w:r w:rsidRPr="00CB061C">
        <w:rPr>
          <w:rFonts w:cs="Times New Roman"/>
          <w:sz w:val="28"/>
          <w:szCs w:val="28"/>
        </w:rPr>
        <w:t>/</w:t>
      </w:r>
      <w:proofErr w:type="spellStart"/>
      <w:r w:rsidRPr="00CB061C">
        <w:rPr>
          <w:rFonts w:cs="Times New Roman"/>
          <w:sz w:val="28"/>
          <w:szCs w:val="28"/>
        </w:rPr>
        <w:t>soţie</w:t>
      </w:r>
      <w:proofErr w:type="spellEnd"/>
      <w:r w:rsidRPr="00CB061C">
        <w:rPr>
          <w:rFonts w:cs="Times New Roman"/>
          <w:sz w:val="28"/>
          <w:szCs w:val="28"/>
        </w:rPr>
        <w:t xml:space="preserve">, rudă sau afin până la gradul al doilea inclusiv ori care se află în </w:t>
      </w:r>
      <w:proofErr w:type="spellStart"/>
      <w:r w:rsidRPr="00CB061C">
        <w:rPr>
          <w:rFonts w:cs="Times New Roman"/>
          <w:sz w:val="28"/>
          <w:szCs w:val="28"/>
        </w:rPr>
        <w:t>relaţii</w:t>
      </w:r>
      <w:proofErr w:type="spellEnd"/>
      <w:r w:rsidRPr="00CB061C">
        <w:rPr>
          <w:rFonts w:cs="Times New Roman"/>
          <w:sz w:val="28"/>
          <w:szCs w:val="28"/>
        </w:rPr>
        <w:t xml:space="preserve"> comerciale cu persoane cu </w:t>
      </w:r>
      <w:proofErr w:type="spellStart"/>
      <w:r w:rsidRPr="00CB061C">
        <w:rPr>
          <w:rFonts w:cs="Times New Roman"/>
          <w:sz w:val="28"/>
          <w:szCs w:val="28"/>
        </w:rPr>
        <w:t>funcţii</w:t>
      </w:r>
      <w:proofErr w:type="spellEnd"/>
      <w:r w:rsidRPr="00CB061C">
        <w:rPr>
          <w:rFonts w:cs="Times New Roman"/>
          <w:sz w:val="28"/>
          <w:szCs w:val="28"/>
        </w:rPr>
        <w:t xml:space="preserve"> de decizie în cadrul </w:t>
      </w:r>
      <w:proofErr w:type="spellStart"/>
      <w:r w:rsidRPr="00CB061C">
        <w:rPr>
          <w:rFonts w:cs="Times New Roman"/>
          <w:sz w:val="28"/>
          <w:szCs w:val="28"/>
        </w:rPr>
        <w:t>autorităţii</w:t>
      </w:r>
      <w:proofErr w:type="spellEnd"/>
      <w:r w:rsidRPr="00CB061C">
        <w:rPr>
          <w:rFonts w:cs="Times New Roman"/>
          <w:sz w:val="28"/>
          <w:szCs w:val="28"/>
        </w:rPr>
        <w:t xml:space="preserve"> contractante sau al furnizorului de servicii de </w:t>
      </w:r>
      <w:proofErr w:type="spellStart"/>
      <w:r w:rsidRPr="00CB061C">
        <w:rPr>
          <w:rFonts w:cs="Times New Roman"/>
          <w:sz w:val="28"/>
          <w:szCs w:val="28"/>
        </w:rPr>
        <w:t>achiziţie</w:t>
      </w:r>
      <w:proofErr w:type="spellEnd"/>
      <w:r w:rsidRPr="00CB061C">
        <w:rPr>
          <w:rFonts w:cs="Times New Roman"/>
          <w:sz w:val="28"/>
          <w:szCs w:val="28"/>
        </w:rPr>
        <w:t xml:space="preserve"> implicat în procedura de atribuire</w:t>
      </w:r>
    </w:p>
    <w:p w14:paraId="4F8691B3" w14:textId="77777777" w:rsidR="00F16EBB" w:rsidRPr="00CB061C" w:rsidRDefault="00F16EBB" w:rsidP="00322786">
      <w:pPr>
        <w:spacing w:line="276" w:lineRule="auto"/>
        <w:ind w:firstLine="708"/>
        <w:jc w:val="both"/>
        <w:rPr>
          <w:rFonts w:cs="Times New Roman"/>
          <w:sz w:val="28"/>
          <w:szCs w:val="28"/>
        </w:rPr>
      </w:pPr>
    </w:p>
    <w:p w14:paraId="78905B36" w14:textId="690AB20B" w:rsidR="00F16EBB" w:rsidRPr="00CB061C" w:rsidRDefault="00F16EBB" w:rsidP="00322786">
      <w:pPr>
        <w:spacing w:line="276" w:lineRule="auto"/>
        <w:ind w:firstLine="708"/>
        <w:jc w:val="both"/>
        <w:rPr>
          <w:rFonts w:cs="Times New Roman"/>
          <w:sz w:val="28"/>
          <w:szCs w:val="28"/>
        </w:rPr>
      </w:pPr>
      <w:r w:rsidRPr="00CB061C">
        <w:rPr>
          <w:rFonts w:cs="Times New Roman"/>
          <w:sz w:val="28"/>
          <w:szCs w:val="28"/>
        </w:rPr>
        <w:t xml:space="preserve">Subsemnatul …...................................................... declar că voi informa imediat autoritatea contractantă dacă vor interveni modificări în prezenta </w:t>
      </w:r>
      <w:proofErr w:type="spellStart"/>
      <w:r w:rsidRPr="00CB061C">
        <w:rPr>
          <w:rFonts w:cs="Times New Roman"/>
          <w:sz w:val="28"/>
          <w:szCs w:val="28"/>
        </w:rPr>
        <w:t>declaraţie</w:t>
      </w:r>
      <w:proofErr w:type="spellEnd"/>
      <w:r w:rsidRPr="00CB061C">
        <w:rPr>
          <w:rFonts w:cs="Times New Roman"/>
          <w:sz w:val="28"/>
          <w:szCs w:val="28"/>
        </w:rPr>
        <w:t xml:space="preserve">. </w:t>
      </w:r>
    </w:p>
    <w:p w14:paraId="68D70368" w14:textId="77777777" w:rsidR="00C87AA9" w:rsidRPr="00CB061C" w:rsidRDefault="00C87AA9" w:rsidP="00322786">
      <w:pPr>
        <w:spacing w:line="276" w:lineRule="auto"/>
        <w:ind w:firstLine="708"/>
        <w:jc w:val="both"/>
        <w:rPr>
          <w:rFonts w:cs="Times New Roman"/>
          <w:sz w:val="28"/>
          <w:szCs w:val="28"/>
        </w:rPr>
      </w:pPr>
    </w:p>
    <w:p w14:paraId="550828FE" w14:textId="4AF42D62" w:rsidR="00F16EBB" w:rsidRPr="00CB061C" w:rsidRDefault="00F16EBB" w:rsidP="00322786">
      <w:pPr>
        <w:spacing w:line="276" w:lineRule="auto"/>
        <w:ind w:right="113" w:firstLine="709"/>
        <w:jc w:val="both"/>
        <w:rPr>
          <w:rFonts w:cs="Times New Roman"/>
          <w:sz w:val="28"/>
          <w:szCs w:val="28"/>
        </w:rPr>
      </w:pPr>
      <w:proofErr w:type="spellStart"/>
      <w:r w:rsidRPr="00CB061C">
        <w:rPr>
          <w:rFonts w:cs="Times New Roman"/>
          <w:sz w:val="28"/>
          <w:szCs w:val="28"/>
          <w:lang w:val="fr-FR"/>
        </w:rPr>
        <w:t>Pentru</w:t>
      </w:r>
      <w:proofErr w:type="spellEnd"/>
      <w:r w:rsidRPr="00CB061C">
        <w:rPr>
          <w:rFonts w:cs="Times New Roman"/>
          <w:sz w:val="28"/>
          <w:szCs w:val="28"/>
          <w:lang w:val="fr-FR"/>
        </w:rPr>
        <w:t xml:space="preserve"> </w:t>
      </w:r>
      <w:proofErr w:type="spellStart"/>
      <w:r w:rsidRPr="00CB061C">
        <w:rPr>
          <w:rFonts w:cs="Times New Roman"/>
          <w:sz w:val="28"/>
          <w:szCs w:val="28"/>
          <w:lang w:val="fr-FR"/>
        </w:rPr>
        <w:t>conformitate</w:t>
      </w:r>
      <w:proofErr w:type="spellEnd"/>
      <w:r w:rsidRPr="00CB061C">
        <w:rPr>
          <w:rFonts w:cs="Times New Roman"/>
          <w:sz w:val="28"/>
          <w:szCs w:val="28"/>
          <w:lang w:val="fr-FR"/>
        </w:rPr>
        <w:t xml:space="preserve"> </w:t>
      </w:r>
      <w:proofErr w:type="spellStart"/>
      <w:r w:rsidRPr="00CB061C">
        <w:rPr>
          <w:rFonts w:cs="Times New Roman"/>
          <w:sz w:val="28"/>
          <w:szCs w:val="28"/>
          <w:lang w:val="fr-FR"/>
        </w:rPr>
        <w:t>prezint</w:t>
      </w:r>
      <w:proofErr w:type="spellEnd"/>
      <w:r w:rsidRPr="00CB061C">
        <w:rPr>
          <w:rFonts w:cs="Times New Roman"/>
          <w:sz w:val="28"/>
          <w:szCs w:val="28"/>
          <w:lang w:val="fr-FR"/>
        </w:rPr>
        <w:t xml:space="preserve"> </w:t>
      </w:r>
      <w:proofErr w:type="spellStart"/>
      <w:r w:rsidRPr="00CB061C">
        <w:rPr>
          <w:rFonts w:cs="Times New Roman"/>
          <w:sz w:val="28"/>
          <w:szCs w:val="28"/>
          <w:lang w:val="fr-FR"/>
        </w:rPr>
        <w:t>al</w:t>
      </w:r>
      <w:r w:rsidR="004563E6">
        <w:rPr>
          <w:rFonts w:cs="Times New Roman"/>
          <w:sz w:val="28"/>
          <w:szCs w:val="28"/>
          <w:lang w:val="fr-FR"/>
        </w:rPr>
        <w:t>ă</w:t>
      </w:r>
      <w:r w:rsidRPr="00CB061C">
        <w:rPr>
          <w:rFonts w:cs="Times New Roman"/>
          <w:sz w:val="28"/>
          <w:szCs w:val="28"/>
          <w:lang w:val="fr-FR"/>
        </w:rPr>
        <w:t>turat</w:t>
      </w:r>
      <w:proofErr w:type="spellEnd"/>
      <w:r w:rsidRPr="00CB061C">
        <w:rPr>
          <w:rFonts w:cs="Times New Roman"/>
          <w:sz w:val="28"/>
          <w:szCs w:val="28"/>
          <w:lang w:val="fr-FR"/>
        </w:rPr>
        <w:t xml:space="preserve"> lista </w:t>
      </w:r>
      <w:proofErr w:type="spellStart"/>
      <w:r w:rsidRPr="00CB061C">
        <w:rPr>
          <w:rFonts w:cs="Times New Roman"/>
          <w:sz w:val="28"/>
          <w:szCs w:val="28"/>
          <w:lang w:val="fr-FR"/>
        </w:rPr>
        <w:t>persoanelor</w:t>
      </w:r>
      <w:proofErr w:type="spellEnd"/>
      <w:r w:rsidRPr="00CB061C">
        <w:rPr>
          <w:rFonts w:cs="Times New Roman"/>
          <w:sz w:val="28"/>
          <w:szCs w:val="28"/>
          <w:lang w:val="fr-FR"/>
        </w:rPr>
        <w:t xml:space="preserve"> </w:t>
      </w:r>
      <w:proofErr w:type="spellStart"/>
      <w:r w:rsidRPr="00CB061C">
        <w:rPr>
          <w:rFonts w:cs="Times New Roman"/>
          <w:sz w:val="28"/>
          <w:szCs w:val="28"/>
          <w:lang w:val="fr-FR"/>
        </w:rPr>
        <w:t>din</w:t>
      </w:r>
      <w:proofErr w:type="spellEnd"/>
      <w:r w:rsidRPr="00CB061C">
        <w:rPr>
          <w:rFonts w:cs="Times New Roman"/>
          <w:sz w:val="28"/>
          <w:szCs w:val="28"/>
          <w:lang w:val="fr-FR"/>
        </w:rPr>
        <w:t xml:space="preserve"> </w:t>
      </w:r>
      <w:proofErr w:type="spellStart"/>
      <w:r w:rsidRPr="00CB061C">
        <w:rPr>
          <w:rFonts w:cs="Times New Roman"/>
          <w:sz w:val="28"/>
          <w:szCs w:val="28"/>
          <w:lang w:val="fr-FR"/>
        </w:rPr>
        <w:t>consiliul</w:t>
      </w:r>
      <w:proofErr w:type="spellEnd"/>
      <w:r w:rsidRPr="00CB061C">
        <w:rPr>
          <w:rFonts w:cs="Times New Roman"/>
          <w:sz w:val="28"/>
          <w:szCs w:val="28"/>
          <w:lang w:val="fr-FR"/>
        </w:rPr>
        <w:t xml:space="preserve"> de </w:t>
      </w:r>
      <w:proofErr w:type="spellStart"/>
      <w:r w:rsidRPr="00CB061C">
        <w:rPr>
          <w:rFonts w:cs="Times New Roman"/>
          <w:sz w:val="28"/>
          <w:szCs w:val="28"/>
          <w:lang w:val="fr-FR"/>
        </w:rPr>
        <w:t>administratie</w:t>
      </w:r>
      <w:proofErr w:type="spellEnd"/>
      <w:r w:rsidRPr="00CB061C">
        <w:rPr>
          <w:rFonts w:cs="Times New Roman"/>
          <w:sz w:val="28"/>
          <w:szCs w:val="28"/>
          <w:lang w:val="fr-FR"/>
        </w:rPr>
        <w:t>/</w:t>
      </w:r>
      <w:proofErr w:type="spellStart"/>
      <w:r w:rsidRPr="00CB061C">
        <w:rPr>
          <w:rFonts w:cs="Times New Roman"/>
          <w:sz w:val="28"/>
          <w:szCs w:val="28"/>
          <w:lang w:val="fr-FR"/>
        </w:rPr>
        <w:t>organul</w:t>
      </w:r>
      <w:proofErr w:type="spellEnd"/>
      <w:r w:rsidRPr="00CB061C">
        <w:rPr>
          <w:rFonts w:cs="Times New Roman"/>
          <w:sz w:val="28"/>
          <w:szCs w:val="28"/>
          <w:lang w:val="fr-FR"/>
        </w:rPr>
        <w:t xml:space="preserve"> de </w:t>
      </w:r>
      <w:proofErr w:type="spellStart"/>
      <w:r w:rsidRPr="00CB061C">
        <w:rPr>
          <w:rFonts w:cs="Times New Roman"/>
          <w:sz w:val="28"/>
          <w:szCs w:val="28"/>
          <w:lang w:val="fr-FR"/>
        </w:rPr>
        <w:t>conducere</w:t>
      </w:r>
      <w:proofErr w:type="spellEnd"/>
      <w:r w:rsidRPr="00CB061C">
        <w:rPr>
          <w:rFonts w:cs="Times New Roman"/>
          <w:sz w:val="28"/>
          <w:szCs w:val="28"/>
          <w:lang w:val="fr-FR"/>
        </w:rPr>
        <w:t xml:space="preserve"> </w:t>
      </w:r>
      <w:proofErr w:type="spellStart"/>
      <w:r w:rsidRPr="00CB061C">
        <w:rPr>
          <w:rFonts w:cs="Times New Roman"/>
          <w:sz w:val="28"/>
          <w:szCs w:val="28"/>
          <w:lang w:val="fr-FR"/>
        </w:rPr>
        <w:t>sau</w:t>
      </w:r>
      <w:proofErr w:type="spellEnd"/>
      <w:r w:rsidRPr="00CB061C">
        <w:rPr>
          <w:rFonts w:cs="Times New Roman"/>
          <w:sz w:val="28"/>
          <w:szCs w:val="28"/>
          <w:lang w:val="fr-FR"/>
        </w:rPr>
        <w:t xml:space="preserve"> de </w:t>
      </w:r>
      <w:proofErr w:type="spellStart"/>
      <w:r w:rsidRPr="00CB061C">
        <w:rPr>
          <w:rFonts w:cs="Times New Roman"/>
          <w:sz w:val="28"/>
          <w:szCs w:val="28"/>
          <w:lang w:val="fr-FR"/>
        </w:rPr>
        <w:t>supervizare</w:t>
      </w:r>
      <w:proofErr w:type="spellEnd"/>
      <w:r w:rsidRPr="00CB061C">
        <w:rPr>
          <w:rFonts w:cs="Times New Roman"/>
          <w:sz w:val="28"/>
          <w:szCs w:val="28"/>
          <w:lang w:val="fr-FR"/>
        </w:rPr>
        <w:t xml:space="preserve"> </w:t>
      </w:r>
      <w:proofErr w:type="spellStart"/>
      <w:r w:rsidRPr="00CB061C">
        <w:rPr>
          <w:rFonts w:cs="Times New Roman"/>
          <w:sz w:val="28"/>
          <w:szCs w:val="28"/>
          <w:lang w:val="fr-FR"/>
        </w:rPr>
        <w:t>respectiv</w:t>
      </w:r>
      <w:proofErr w:type="spellEnd"/>
      <w:r w:rsidRPr="00CB061C">
        <w:rPr>
          <w:rFonts w:cs="Times New Roman"/>
          <w:sz w:val="28"/>
          <w:szCs w:val="28"/>
          <w:lang w:val="fr-FR"/>
        </w:rPr>
        <w:t xml:space="preserve"> lista </w:t>
      </w:r>
      <w:proofErr w:type="spellStart"/>
      <w:r w:rsidRPr="00CB061C">
        <w:rPr>
          <w:rFonts w:cs="Times New Roman"/>
          <w:sz w:val="28"/>
          <w:szCs w:val="28"/>
          <w:lang w:val="fr-FR"/>
        </w:rPr>
        <w:t>ac</w:t>
      </w:r>
      <w:r w:rsidR="00C87AA9" w:rsidRPr="00CB061C">
        <w:rPr>
          <w:rFonts w:cs="Times New Roman"/>
          <w:sz w:val="28"/>
          <w:szCs w:val="28"/>
          <w:lang w:val="fr-FR"/>
        </w:rPr>
        <w:t>ț</w:t>
      </w:r>
      <w:r w:rsidRPr="00CB061C">
        <w:rPr>
          <w:rFonts w:cs="Times New Roman"/>
          <w:sz w:val="28"/>
          <w:szCs w:val="28"/>
          <w:lang w:val="fr-FR"/>
        </w:rPr>
        <w:t>ionarilor</w:t>
      </w:r>
      <w:proofErr w:type="spellEnd"/>
      <w:r w:rsidRPr="00CB061C">
        <w:rPr>
          <w:rFonts w:cs="Times New Roman"/>
          <w:sz w:val="28"/>
          <w:szCs w:val="28"/>
          <w:lang w:val="fr-FR"/>
        </w:rPr>
        <w:t xml:space="preserve"> </w:t>
      </w:r>
      <w:proofErr w:type="spellStart"/>
      <w:r w:rsidRPr="00CB061C">
        <w:rPr>
          <w:rFonts w:cs="Times New Roman"/>
          <w:sz w:val="28"/>
          <w:szCs w:val="28"/>
          <w:lang w:val="fr-FR"/>
        </w:rPr>
        <w:t>sau</w:t>
      </w:r>
      <w:proofErr w:type="spellEnd"/>
      <w:r w:rsidRPr="00CB061C">
        <w:rPr>
          <w:rFonts w:cs="Times New Roman"/>
          <w:sz w:val="28"/>
          <w:szCs w:val="28"/>
          <w:lang w:val="fr-FR"/>
        </w:rPr>
        <w:t xml:space="preserve"> </w:t>
      </w:r>
      <w:proofErr w:type="spellStart"/>
      <w:r w:rsidRPr="00CB061C">
        <w:rPr>
          <w:rFonts w:cs="Times New Roman"/>
          <w:sz w:val="28"/>
          <w:szCs w:val="28"/>
          <w:lang w:val="fr-FR"/>
        </w:rPr>
        <w:t>asocia</w:t>
      </w:r>
      <w:r w:rsidR="00C87AA9" w:rsidRPr="00CB061C">
        <w:rPr>
          <w:rFonts w:cs="Times New Roman"/>
          <w:sz w:val="28"/>
          <w:szCs w:val="28"/>
          <w:lang w:val="fr-FR"/>
        </w:rPr>
        <w:t>ț</w:t>
      </w:r>
      <w:r w:rsidRPr="00CB061C">
        <w:rPr>
          <w:rFonts w:cs="Times New Roman"/>
          <w:sz w:val="28"/>
          <w:szCs w:val="28"/>
          <w:lang w:val="fr-FR"/>
        </w:rPr>
        <w:t>ilor</w:t>
      </w:r>
      <w:proofErr w:type="spellEnd"/>
      <w:r w:rsidRPr="00CB061C">
        <w:rPr>
          <w:rFonts w:cs="Times New Roman"/>
          <w:sz w:val="28"/>
          <w:szCs w:val="28"/>
          <w:lang w:val="fr-FR"/>
        </w:rPr>
        <w:t xml:space="preserve"> </w:t>
      </w:r>
      <w:proofErr w:type="spellStart"/>
      <w:r w:rsidR="00C87AA9" w:rsidRPr="00CB061C">
        <w:rPr>
          <w:rFonts w:cs="Times New Roman"/>
          <w:sz w:val="28"/>
          <w:szCs w:val="28"/>
          <w:lang w:val="fr-FR"/>
        </w:rPr>
        <w:t>ș</w:t>
      </w:r>
      <w:r w:rsidRPr="00CB061C">
        <w:rPr>
          <w:rFonts w:cs="Times New Roman"/>
          <w:sz w:val="28"/>
          <w:szCs w:val="28"/>
          <w:lang w:val="fr-FR"/>
        </w:rPr>
        <w:t>i</w:t>
      </w:r>
      <w:proofErr w:type="spellEnd"/>
      <w:r w:rsidRPr="00CB061C">
        <w:rPr>
          <w:rFonts w:cs="Times New Roman"/>
          <w:sz w:val="28"/>
          <w:szCs w:val="28"/>
          <w:lang w:val="fr-FR"/>
        </w:rPr>
        <w:t xml:space="preserve"> pot </w:t>
      </w:r>
      <w:proofErr w:type="spellStart"/>
      <w:r w:rsidRPr="00CB061C">
        <w:rPr>
          <w:rFonts w:cs="Times New Roman"/>
          <w:sz w:val="28"/>
          <w:szCs w:val="28"/>
          <w:lang w:val="fr-FR"/>
        </w:rPr>
        <w:t>depune</w:t>
      </w:r>
      <w:proofErr w:type="spellEnd"/>
      <w:r w:rsidRPr="00CB061C">
        <w:rPr>
          <w:rFonts w:cs="Times New Roman"/>
          <w:sz w:val="28"/>
          <w:szCs w:val="28"/>
          <w:lang w:val="fr-FR"/>
        </w:rPr>
        <w:t xml:space="preserve"> la </w:t>
      </w:r>
      <w:proofErr w:type="spellStart"/>
      <w:r w:rsidRPr="00CB061C">
        <w:rPr>
          <w:rFonts w:cs="Times New Roman"/>
          <w:sz w:val="28"/>
          <w:szCs w:val="28"/>
          <w:lang w:val="fr-FR"/>
        </w:rPr>
        <w:t>solicitarea</w:t>
      </w:r>
      <w:proofErr w:type="spellEnd"/>
      <w:r w:rsidRPr="00CB061C">
        <w:rPr>
          <w:rFonts w:cs="Times New Roman"/>
          <w:sz w:val="28"/>
          <w:szCs w:val="28"/>
          <w:lang w:val="fr-FR"/>
        </w:rPr>
        <w:t xml:space="preserve"> </w:t>
      </w:r>
      <w:proofErr w:type="spellStart"/>
      <w:r w:rsidRPr="00CB061C">
        <w:rPr>
          <w:rFonts w:cs="Times New Roman"/>
          <w:sz w:val="28"/>
          <w:szCs w:val="28"/>
          <w:lang w:val="fr-FR"/>
        </w:rPr>
        <w:t>autorit</w:t>
      </w:r>
      <w:r w:rsidR="00C87AA9" w:rsidRPr="00CB061C">
        <w:rPr>
          <w:rFonts w:cs="Times New Roman"/>
          <w:sz w:val="28"/>
          <w:szCs w:val="28"/>
          <w:lang w:val="fr-FR"/>
        </w:rPr>
        <w:t>ăț</w:t>
      </w:r>
      <w:r w:rsidRPr="00CB061C">
        <w:rPr>
          <w:rFonts w:cs="Times New Roman"/>
          <w:sz w:val="28"/>
          <w:szCs w:val="28"/>
          <w:lang w:val="fr-FR"/>
        </w:rPr>
        <w:t>ii</w:t>
      </w:r>
      <w:proofErr w:type="spellEnd"/>
      <w:r w:rsidRPr="00CB061C">
        <w:rPr>
          <w:rFonts w:cs="Times New Roman"/>
          <w:sz w:val="28"/>
          <w:szCs w:val="28"/>
          <w:lang w:val="fr-FR"/>
        </w:rPr>
        <w:t xml:space="preserve"> </w:t>
      </w:r>
      <w:r w:rsidR="00C87AA9" w:rsidRPr="00CB061C">
        <w:rPr>
          <w:rFonts w:cs="Times New Roman"/>
          <w:sz w:val="28"/>
          <w:szCs w:val="28"/>
          <w:lang w:val="fr-FR"/>
        </w:rPr>
        <w:t xml:space="preserve">contractante </w:t>
      </w:r>
      <w:r w:rsidRPr="00CB061C">
        <w:rPr>
          <w:rFonts w:cs="Times New Roman"/>
          <w:sz w:val="28"/>
          <w:szCs w:val="28"/>
          <w:lang w:val="fr-FR"/>
        </w:rPr>
        <w:t xml:space="preserve">documente </w:t>
      </w:r>
      <w:proofErr w:type="spellStart"/>
      <w:r w:rsidRPr="00CB061C">
        <w:rPr>
          <w:rFonts w:cs="Times New Roman"/>
          <w:sz w:val="28"/>
          <w:szCs w:val="28"/>
          <w:lang w:val="fr-FR"/>
        </w:rPr>
        <w:t>doveditoare</w:t>
      </w:r>
      <w:proofErr w:type="spellEnd"/>
      <w:r w:rsidRPr="00CB061C">
        <w:rPr>
          <w:rFonts w:cs="Times New Roman"/>
          <w:sz w:val="28"/>
          <w:szCs w:val="28"/>
          <w:lang w:val="fr-FR"/>
        </w:rPr>
        <w:t>.</w:t>
      </w:r>
    </w:p>
    <w:p w14:paraId="35197436" w14:textId="77777777" w:rsidR="00F16EBB" w:rsidRPr="00CB061C" w:rsidRDefault="00F16EBB" w:rsidP="00322786">
      <w:pPr>
        <w:spacing w:line="276" w:lineRule="auto"/>
        <w:ind w:right="113" w:firstLine="709"/>
        <w:jc w:val="both"/>
        <w:rPr>
          <w:rFonts w:cs="Times New Roman"/>
          <w:sz w:val="28"/>
          <w:szCs w:val="28"/>
        </w:rPr>
      </w:pPr>
    </w:p>
    <w:tbl>
      <w:tblPr>
        <w:tblW w:w="0" w:type="auto"/>
        <w:tblInd w:w="993" w:type="dxa"/>
        <w:tblLayout w:type="fixed"/>
        <w:tblLook w:val="0000" w:firstRow="0" w:lastRow="0" w:firstColumn="0" w:lastColumn="0" w:noHBand="0" w:noVBand="0"/>
      </w:tblPr>
      <w:tblGrid>
        <w:gridCol w:w="3897"/>
        <w:gridCol w:w="3764"/>
      </w:tblGrid>
      <w:tr w:rsidR="00CB061C" w:rsidRPr="00CB061C" w14:paraId="0712E3D9" w14:textId="77777777" w:rsidTr="00605016">
        <w:tc>
          <w:tcPr>
            <w:tcW w:w="3897" w:type="dxa"/>
            <w:tcBorders>
              <w:top w:val="single" w:sz="4" w:space="0" w:color="000000"/>
              <w:left w:val="single" w:sz="4" w:space="0" w:color="000000"/>
              <w:bottom w:val="single" w:sz="4" w:space="0" w:color="000000"/>
            </w:tcBorders>
            <w:shd w:val="clear" w:color="auto" w:fill="auto"/>
          </w:tcPr>
          <w:p w14:paraId="2C8C1096" w14:textId="77777777" w:rsidR="00F16EBB" w:rsidRPr="00CB061C" w:rsidRDefault="00F16EBB" w:rsidP="00322786">
            <w:pPr>
              <w:spacing w:line="276" w:lineRule="auto"/>
              <w:ind w:left="113" w:right="113" w:firstLine="919"/>
              <w:rPr>
                <w:rFonts w:cs="Times New Roman"/>
                <w:sz w:val="28"/>
                <w:szCs w:val="28"/>
              </w:rPr>
            </w:pPr>
            <w:r w:rsidRPr="00CB061C">
              <w:rPr>
                <w:rFonts w:cs="Times New Roman"/>
                <w:sz w:val="28"/>
                <w:szCs w:val="28"/>
              </w:rPr>
              <w:t xml:space="preserve">         Nume</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14652396" w14:textId="77777777" w:rsidR="00F16EBB" w:rsidRPr="00CB061C" w:rsidRDefault="00F16EBB" w:rsidP="00322786">
            <w:pPr>
              <w:spacing w:line="276" w:lineRule="auto"/>
              <w:ind w:left="113" w:right="113" w:firstLine="919"/>
              <w:rPr>
                <w:rFonts w:cs="Times New Roman"/>
                <w:sz w:val="28"/>
                <w:szCs w:val="28"/>
              </w:rPr>
            </w:pPr>
            <w:r w:rsidRPr="00CB061C">
              <w:rPr>
                <w:rFonts w:cs="Times New Roman"/>
                <w:sz w:val="28"/>
                <w:szCs w:val="28"/>
              </w:rPr>
              <w:t xml:space="preserve">   Calitate</w:t>
            </w:r>
          </w:p>
        </w:tc>
      </w:tr>
      <w:tr w:rsidR="00CB061C" w:rsidRPr="00CB061C" w14:paraId="635CC18D" w14:textId="77777777" w:rsidTr="00605016">
        <w:tc>
          <w:tcPr>
            <w:tcW w:w="3897" w:type="dxa"/>
            <w:tcBorders>
              <w:top w:val="single" w:sz="4" w:space="0" w:color="000000"/>
              <w:left w:val="single" w:sz="4" w:space="0" w:color="000000"/>
              <w:bottom w:val="single" w:sz="4" w:space="0" w:color="000000"/>
            </w:tcBorders>
            <w:shd w:val="clear" w:color="auto" w:fill="auto"/>
          </w:tcPr>
          <w:p w14:paraId="7ABBB1B4" w14:textId="77777777" w:rsidR="00F16EBB" w:rsidRPr="00CB061C" w:rsidRDefault="00F16EBB" w:rsidP="00322786">
            <w:pPr>
              <w:snapToGrid w:val="0"/>
              <w:spacing w:line="276" w:lineRule="auto"/>
              <w:ind w:left="113" w:right="113" w:firstLine="919"/>
              <w:jc w:val="both"/>
              <w:rPr>
                <w:rFonts w:cs="Times New Roman"/>
                <w:sz w:val="28"/>
                <w:szCs w:val="28"/>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0D9D373C" w14:textId="77777777" w:rsidR="00F16EBB" w:rsidRPr="00CB061C" w:rsidRDefault="00F16EBB" w:rsidP="00322786">
            <w:pPr>
              <w:snapToGrid w:val="0"/>
              <w:spacing w:line="276" w:lineRule="auto"/>
              <w:ind w:left="113" w:right="113" w:firstLine="919"/>
              <w:jc w:val="both"/>
              <w:rPr>
                <w:rFonts w:cs="Times New Roman"/>
                <w:sz w:val="28"/>
                <w:szCs w:val="28"/>
              </w:rPr>
            </w:pPr>
          </w:p>
        </w:tc>
      </w:tr>
    </w:tbl>
    <w:p w14:paraId="787A265F" w14:textId="77777777" w:rsidR="00F16EBB" w:rsidRPr="00CB061C" w:rsidRDefault="00F16EBB" w:rsidP="00322786">
      <w:pPr>
        <w:spacing w:line="276" w:lineRule="auto"/>
        <w:jc w:val="both"/>
        <w:rPr>
          <w:rFonts w:cs="Times New Roman"/>
          <w:sz w:val="28"/>
          <w:szCs w:val="28"/>
        </w:rPr>
      </w:pPr>
      <w:r w:rsidRPr="00CB061C">
        <w:rPr>
          <w:rFonts w:cs="Times New Roman"/>
          <w:sz w:val="28"/>
          <w:szCs w:val="28"/>
        </w:rPr>
        <w:tab/>
      </w:r>
    </w:p>
    <w:p w14:paraId="1C62B982" w14:textId="77777777" w:rsidR="00C87AA9" w:rsidRPr="00CB061C" w:rsidRDefault="00C87AA9" w:rsidP="00322786">
      <w:pPr>
        <w:suppressAutoHyphens w:val="0"/>
        <w:autoSpaceDE w:val="0"/>
        <w:spacing w:line="276" w:lineRule="auto"/>
        <w:rPr>
          <w:rFonts w:ascii="Arial" w:hAnsi="Arial" w:cs="Arial"/>
          <w:b/>
          <w:i/>
        </w:rPr>
      </w:pPr>
    </w:p>
    <w:p w14:paraId="12736517" w14:textId="7F2CF0CF" w:rsidR="00C87AA9" w:rsidRPr="007A71A3" w:rsidRDefault="00C87AA9" w:rsidP="00322786">
      <w:pPr>
        <w:pStyle w:val="Corptext"/>
        <w:spacing w:line="276" w:lineRule="auto"/>
        <w:ind w:firstLine="720"/>
        <w:jc w:val="both"/>
        <w:rPr>
          <w:sz w:val="28"/>
          <w:szCs w:val="28"/>
          <w:lang w:val="ro-RO"/>
        </w:rPr>
      </w:pPr>
      <w:r w:rsidRPr="007A71A3">
        <w:rPr>
          <w:sz w:val="28"/>
          <w:szCs w:val="28"/>
          <w:lang w:val="ro-RO"/>
        </w:rPr>
        <w:t>Subsemnatul declar c</w:t>
      </w:r>
      <w:r w:rsidR="00863C3D" w:rsidRPr="007A71A3">
        <w:rPr>
          <w:sz w:val="28"/>
          <w:szCs w:val="28"/>
          <w:lang w:val="ro-RO"/>
        </w:rPr>
        <w:t>ă</w:t>
      </w:r>
      <w:r w:rsidRPr="007A71A3">
        <w:rPr>
          <w:sz w:val="28"/>
          <w:szCs w:val="28"/>
          <w:lang w:val="ro-RO"/>
        </w:rPr>
        <w:t xml:space="preserve"> informa</w:t>
      </w:r>
      <w:r w:rsidR="00863C3D" w:rsidRPr="007A71A3">
        <w:rPr>
          <w:sz w:val="28"/>
          <w:szCs w:val="28"/>
          <w:lang w:val="ro-RO"/>
        </w:rPr>
        <w:t>ț</w:t>
      </w:r>
      <w:r w:rsidRPr="007A71A3">
        <w:rPr>
          <w:sz w:val="28"/>
          <w:szCs w:val="28"/>
          <w:lang w:val="ro-RO"/>
        </w:rPr>
        <w:t xml:space="preserve">iile furnizate sunt complete </w:t>
      </w:r>
      <w:r w:rsidR="00863C3D" w:rsidRPr="007A71A3">
        <w:rPr>
          <w:sz w:val="28"/>
          <w:szCs w:val="28"/>
          <w:lang w:val="ro-RO"/>
        </w:rPr>
        <w:t>ș</w:t>
      </w:r>
      <w:r w:rsidRPr="007A71A3">
        <w:rPr>
          <w:sz w:val="28"/>
          <w:szCs w:val="28"/>
          <w:lang w:val="ro-RO"/>
        </w:rPr>
        <w:t xml:space="preserve">i corecte în fiecare detaliu </w:t>
      </w:r>
      <w:r w:rsidR="00863C3D" w:rsidRPr="007A71A3">
        <w:rPr>
          <w:sz w:val="28"/>
          <w:szCs w:val="28"/>
          <w:lang w:val="ro-RO"/>
        </w:rPr>
        <w:t>ș</w:t>
      </w:r>
      <w:r w:rsidRPr="007A71A3">
        <w:rPr>
          <w:sz w:val="28"/>
          <w:szCs w:val="28"/>
          <w:lang w:val="ro-RO"/>
        </w:rPr>
        <w:t xml:space="preserve">i </w:t>
      </w:r>
      <w:proofErr w:type="spellStart"/>
      <w:r w:rsidR="00863C3D" w:rsidRPr="007A71A3">
        <w:rPr>
          <w:sz w:val="28"/>
          <w:szCs w:val="28"/>
          <w:lang w:val="ro-RO"/>
        </w:rPr>
        <w:t>î</w:t>
      </w:r>
      <w:r w:rsidRPr="007A71A3">
        <w:rPr>
          <w:sz w:val="28"/>
          <w:szCs w:val="28"/>
          <w:lang w:val="ro-RO"/>
        </w:rPr>
        <w:t>nteleg</w:t>
      </w:r>
      <w:proofErr w:type="spellEnd"/>
      <w:r w:rsidRPr="007A71A3">
        <w:rPr>
          <w:sz w:val="28"/>
          <w:szCs w:val="28"/>
          <w:lang w:val="ro-RO"/>
        </w:rPr>
        <w:t xml:space="preserve"> că autoritatea contractanta are dreptul de a solicita, în scopul verificării și confirmării declarațiilor, situațiilor și documentelor care însoțesc oferta, orice documente și </w:t>
      </w:r>
      <w:proofErr w:type="spellStart"/>
      <w:r w:rsidRPr="007A71A3">
        <w:rPr>
          <w:sz w:val="28"/>
          <w:szCs w:val="28"/>
          <w:lang w:val="ro-RO"/>
        </w:rPr>
        <w:t>informatii</w:t>
      </w:r>
      <w:proofErr w:type="spellEnd"/>
      <w:r w:rsidRPr="007A71A3">
        <w:rPr>
          <w:sz w:val="28"/>
          <w:szCs w:val="28"/>
          <w:lang w:val="ro-RO"/>
        </w:rPr>
        <w:t xml:space="preserve"> suplimentare în scopul </w:t>
      </w:r>
      <w:proofErr w:type="spellStart"/>
      <w:r w:rsidRPr="007A71A3">
        <w:rPr>
          <w:sz w:val="28"/>
          <w:szCs w:val="28"/>
          <w:lang w:val="ro-RO"/>
        </w:rPr>
        <w:t>verificarii</w:t>
      </w:r>
      <w:proofErr w:type="spellEnd"/>
      <w:r w:rsidRPr="007A71A3">
        <w:rPr>
          <w:sz w:val="28"/>
          <w:szCs w:val="28"/>
          <w:lang w:val="ro-RO"/>
        </w:rPr>
        <w:t xml:space="preserve"> datelor din prezenta declarație.</w:t>
      </w:r>
    </w:p>
    <w:p w14:paraId="72B299E7" w14:textId="77777777" w:rsidR="00C87AA9" w:rsidRPr="00CB061C" w:rsidRDefault="00C87AA9" w:rsidP="00322786">
      <w:pPr>
        <w:spacing w:line="276" w:lineRule="auto"/>
        <w:ind w:firstLine="720"/>
        <w:jc w:val="both"/>
        <w:rPr>
          <w:rFonts w:cs="Times New Roman"/>
          <w:sz w:val="28"/>
          <w:szCs w:val="28"/>
        </w:rPr>
      </w:pPr>
    </w:p>
    <w:p w14:paraId="48C720EA" w14:textId="77777777" w:rsidR="00C87AA9" w:rsidRPr="00CB061C" w:rsidRDefault="00C87AA9" w:rsidP="00322786">
      <w:pPr>
        <w:spacing w:line="276" w:lineRule="auto"/>
        <w:ind w:firstLine="720"/>
        <w:jc w:val="both"/>
        <w:rPr>
          <w:rFonts w:cs="Times New Roman"/>
          <w:sz w:val="28"/>
          <w:szCs w:val="28"/>
        </w:rPr>
      </w:pPr>
      <w:proofErr w:type="spellStart"/>
      <w:r w:rsidRPr="00CB061C">
        <w:rPr>
          <w:rFonts w:cs="Times New Roman"/>
          <w:sz w:val="28"/>
          <w:szCs w:val="28"/>
        </w:rPr>
        <w:t>Înţeleg</w:t>
      </w:r>
      <w:proofErr w:type="spellEnd"/>
      <w:r w:rsidRPr="00CB061C">
        <w:rPr>
          <w:rFonts w:cs="Times New Roman"/>
          <w:sz w:val="28"/>
          <w:szCs w:val="28"/>
        </w:rPr>
        <w:t xml:space="preserve"> că în cazul în care această </w:t>
      </w:r>
      <w:proofErr w:type="spellStart"/>
      <w:r w:rsidRPr="00CB061C">
        <w:rPr>
          <w:rFonts w:cs="Times New Roman"/>
          <w:sz w:val="28"/>
          <w:szCs w:val="28"/>
        </w:rPr>
        <w:t>declaraţie</w:t>
      </w:r>
      <w:proofErr w:type="spellEnd"/>
      <w:r w:rsidRPr="00CB061C">
        <w:rPr>
          <w:rFonts w:cs="Times New Roman"/>
          <w:sz w:val="28"/>
          <w:szCs w:val="28"/>
        </w:rPr>
        <w:t xml:space="preserve"> nu este conformă cu realitatea sunt pasibil de încălcarea prevederilor </w:t>
      </w:r>
      <w:proofErr w:type="spellStart"/>
      <w:r w:rsidRPr="00CB061C">
        <w:rPr>
          <w:rFonts w:cs="Times New Roman"/>
          <w:sz w:val="28"/>
          <w:szCs w:val="28"/>
        </w:rPr>
        <w:t>legislaţiei</w:t>
      </w:r>
      <w:proofErr w:type="spellEnd"/>
      <w:r w:rsidRPr="00CB061C">
        <w:rPr>
          <w:rFonts w:cs="Times New Roman"/>
          <w:sz w:val="28"/>
          <w:szCs w:val="28"/>
        </w:rPr>
        <w:t xml:space="preserve"> penale privind falsul în </w:t>
      </w:r>
      <w:proofErr w:type="spellStart"/>
      <w:r w:rsidRPr="00CB061C">
        <w:rPr>
          <w:rFonts w:cs="Times New Roman"/>
          <w:sz w:val="28"/>
          <w:szCs w:val="28"/>
        </w:rPr>
        <w:t>declaraţii</w:t>
      </w:r>
      <w:proofErr w:type="spellEnd"/>
      <w:r w:rsidRPr="00CB061C">
        <w:rPr>
          <w:rFonts w:cs="Times New Roman"/>
          <w:sz w:val="28"/>
          <w:szCs w:val="28"/>
        </w:rPr>
        <w:t>.</w:t>
      </w:r>
    </w:p>
    <w:p w14:paraId="1A467D5D" w14:textId="77777777" w:rsidR="00C87AA9" w:rsidRPr="00CB061C" w:rsidRDefault="00C87AA9" w:rsidP="00322786">
      <w:pPr>
        <w:spacing w:line="276" w:lineRule="auto"/>
        <w:jc w:val="both"/>
        <w:rPr>
          <w:rFonts w:eastAsia="Calibri" w:cs="Times New Roman"/>
          <w:sz w:val="28"/>
          <w:szCs w:val="28"/>
        </w:rPr>
      </w:pPr>
    </w:p>
    <w:p w14:paraId="1D440FC9" w14:textId="77777777" w:rsidR="00C87AA9" w:rsidRPr="00CB061C" w:rsidRDefault="00C87AA9" w:rsidP="00322786">
      <w:pPr>
        <w:spacing w:line="276" w:lineRule="auto"/>
        <w:jc w:val="both"/>
        <w:rPr>
          <w:rFonts w:eastAsia="Calibri" w:cs="Times New Roman"/>
          <w:sz w:val="28"/>
          <w:szCs w:val="28"/>
        </w:rPr>
      </w:pPr>
    </w:p>
    <w:p w14:paraId="571E51EF" w14:textId="77777777" w:rsidR="00C87AA9" w:rsidRPr="00CB061C" w:rsidRDefault="00C87AA9" w:rsidP="00322786">
      <w:pPr>
        <w:spacing w:line="276" w:lineRule="auto"/>
        <w:jc w:val="both"/>
        <w:rPr>
          <w:rFonts w:eastAsia="Calibri" w:cs="Times New Roman"/>
          <w:sz w:val="28"/>
          <w:szCs w:val="28"/>
        </w:rPr>
      </w:pPr>
      <w:bookmarkStart w:id="14" w:name="_Hlk197524642"/>
      <w:r w:rsidRPr="00CB061C">
        <w:rPr>
          <w:rFonts w:eastAsia="Calibri" w:cs="Times New Roman"/>
          <w:sz w:val="28"/>
          <w:szCs w:val="28"/>
        </w:rPr>
        <w:t xml:space="preserve">Data completării ................................             </w:t>
      </w:r>
      <w:r w:rsidRPr="00CB061C">
        <w:rPr>
          <w:rFonts w:eastAsia="Calibri" w:cs="Times New Roman"/>
          <w:sz w:val="28"/>
          <w:szCs w:val="28"/>
        </w:rPr>
        <w:tab/>
      </w:r>
      <w:r w:rsidRPr="00CB061C">
        <w:rPr>
          <w:rFonts w:eastAsia="Calibri" w:cs="Times New Roman"/>
          <w:sz w:val="28"/>
          <w:szCs w:val="28"/>
        </w:rPr>
        <w:tab/>
      </w:r>
    </w:p>
    <w:p w14:paraId="413A1557" w14:textId="77777777" w:rsidR="00C87AA9" w:rsidRPr="00CB061C" w:rsidRDefault="00C87AA9" w:rsidP="00322786">
      <w:pPr>
        <w:spacing w:line="276" w:lineRule="auto"/>
        <w:jc w:val="both"/>
        <w:rPr>
          <w:rFonts w:eastAsia="Calibri" w:cs="Times New Roman"/>
          <w:sz w:val="28"/>
          <w:szCs w:val="28"/>
        </w:rPr>
      </w:pPr>
    </w:p>
    <w:p w14:paraId="5DCD62FA" w14:textId="77777777" w:rsidR="005458C0" w:rsidRPr="00CB061C" w:rsidRDefault="00C87AA9" w:rsidP="005458C0">
      <w:pPr>
        <w:spacing w:line="276" w:lineRule="auto"/>
        <w:jc w:val="center"/>
        <w:rPr>
          <w:rFonts w:eastAsia="Calibri" w:cs="Times New Roman"/>
          <w:sz w:val="28"/>
          <w:szCs w:val="28"/>
        </w:rPr>
      </w:pP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t xml:space="preserve">                   </w:t>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bookmarkEnd w:id="14"/>
      <w:r w:rsidR="005458C0" w:rsidRPr="00CB061C">
        <w:rPr>
          <w:rFonts w:eastAsia="Calibri" w:cs="Times New Roman"/>
          <w:sz w:val="28"/>
          <w:szCs w:val="28"/>
        </w:rPr>
        <w:t>Operator economic,</w:t>
      </w:r>
    </w:p>
    <w:p w14:paraId="40274EF6" w14:textId="0618F900" w:rsidR="00C87AA9" w:rsidRPr="00CB061C" w:rsidRDefault="005458C0" w:rsidP="005458C0">
      <w:pPr>
        <w:spacing w:line="276" w:lineRule="auto"/>
        <w:jc w:val="center"/>
        <w:rPr>
          <w:rFonts w:eastAsia="Calibri" w:cs="Times New Roman"/>
          <w:sz w:val="28"/>
          <w:szCs w:val="28"/>
        </w:rPr>
      </w:pPr>
      <w:r w:rsidRPr="00CB061C">
        <w:rPr>
          <w:rFonts w:eastAsia="Calibri" w:cs="Times New Roman"/>
          <w:sz w:val="28"/>
          <w:szCs w:val="28"/>
        </w:rPr>
        <w:tab/>
        <w:t>..............................................</w:t>
      </w:r>
      <w:r w:rsidRPr="00CB061C">
        <w:rPr>
          <w:rFonts w:eastAsia="Calibri" w:cs="Times New Roman"/>
          <w:sz w:val="28"/>
          <w:szCs w:val="28"/>
        </w:rPr>
        <w:br/>
        <w:t xml:space="preserve">              (</w:t>
      </w:r>
      <w:r w:rsidRPr="00CB061C">
        <w:rPr>
          <w:rFonts w:eastAsia="Calibri" w:cs="Times New Roman"/>
          <w:i/>
          <w:iCs/>
          <w:sz w:val="28"/>
          <w:szCs w:val="28"/>
        </w:rPr>
        <w:t>semnătura autorizat</w:t>
      </w:r>
      <w:r w:rsidR="00335917" w:rsidRPr="00CB061C">
        <w:rPr>
          <w:rFonts w:eastAsia="Calibri" w:cs="Times New Roman"/>
          <w:i/>
          <w:iCs/>
          <w:sz w:val="28"/>
          <w:szCs w:val="28"/>
        </w:rPr>
        <w:t>ă</w:t>
      </w:r>
      <w:r w:rsidRPr="00CB061C">
        <w:rPr>
          <w:rFonts w:eastAsia="Calibri" w:cs="Times New Roman"/>
          <w:sz w:val="28"/>
          <w:szCs w:val="28"/>
        </w:rPr>
        <w:t xml:space="preserve"> </w:t>
      </w:r>
      <w:proofErr w:type="spellStart"/>
      <w:r w:rsidRPr="00CB061C">
        <w:rPr>
          <w:rFonts w:eastAsia="Calibri" w:cs="Times New Roman"/>
          <w:sz w:val="28"/>
          <w:szCs w:val="28"/>
        </w:rPr>
        <w:t>şi</w:t>
      </w:r>
      <w:proofErr w:type="spellEnd"/>
      <w:r w:rsidRPr="00CB061C">
        <w:rPr>
          <w:rFonts w:eastAsia="Calibri" w:cs="Times New Roman"/>
          <w:sz w:val="28"/>
          <w:szCs w:val="28"/>
        </w:rPr>
        <w:t xml:space="preserve"> </w:t>
      </w:r>
      <w:r w:rsidR="00335917" w:rsidRPr="00CB061C">
        <w:rPr>
          <w:rFonts w:eastAsia="Calibri" w:cs="Times New Roman"/>
          <w:i/>
          <w:iCs/>
          <w:sz w:val="28"/>
          <w:szCs w:val="28"/>
        </w:rPr>
        <w:t>ș</w:t>
      </w:r>
      <w:r w:rsidRPr="00CB061C">
        <w:rPr>
          <w:rFonts w:eastAsia="Calibri" w:cs="Times New Roman"/>
          <w:i/>
          <w:iCs/>
          <w:sz w:val="28"/>
          <w:szCs w:val="28"/>
        </w:rPr>
        <w:t>tampila</w:t>
      </w:r>
      <w:r w:rsidRPr="00CB061C">
        <w:rPr>
          <w:rFonts w:eastAsia="Calibri" w:cs="Times New Roman"/>
          <w:sz w:val="28"/>
          <w:szCs w:val="28"/>
        </w:rPr>
        <w:t>)</w:t>
      </w:r>
    </w:p>
    <w:p w14:paraId="7D77414B" w14:textId="501ED1D3" w:rsidR="00F16EBB" w:rsidRPr="00CB061C" w:rsidRDefault="005458C0" w:rsidP="00322786">
      <w:pPr>
        <w:spacing w:line="276" w:lineRule="auto"/>
        <w:jc w:val="both"/>
        <w:rPr>
          <w:rFonts w:cs="Times New Roman"/>
          <w:b/>
          <w:bCs/>
          <w:u w:val="single"/>
        </w:rPr>
      </w:pPr>
      <w:r w:rsidRPr="00CB061C">
        <w:rPr>
          <w:rFonts w:cs="Times New Roman"/>
          <w:b/>
          <w:bCs/>
          <w:u w:val="single"/>
        </w:rPr>
        <w:lastRenderedPageBreak/>
        <w:t>Notă</w:t>
      </w:r>
    </w:p>
    <w:p w14:paraId="3DAFF869" w14:textId="77777777" w:rsidR="00224F64" w:rsidRPr="00CB061C" w:rsidRDefault="00F16EBB" w:rsidP="00322786">
      <w:pPr>
        <w:spacing w:line="276" w:lineRule="auto"/>
        <w:jc w:val="center"/>
        <w:rPr>
          <w:rFonts w:cs="Times New Roman"/>
          <w:b/>
          <w:bCs/>
          <w:i/>
          <w:iCs/>
        </w:rPr>
      </w:pPr>
      <w:r w:rsidRPr="00CB061C">
        <w:rPr>
          <w:rFonts w:cs="Times New Roman"/>
          <w:b/>
          <w:bCs/>
          <w:i/>
          <w:iCs/>
        </w:rPr>
        <w:t>Lista persoanelor ce de</w:t>
      </w:r>
      <w:r w:rsidR="00224F64" w:rsidRPr="00CB061C">
        <w:rPr>
          <w:rFonts w:cs="Times New Roman"/>
          <w:b/>
          <w:bCs/>
          <w:i/>
          <w:iCs/>
        </w:rPr>
        <w:t>ț</w:t>
      </w:r>
      <w:r w:rsidRPr="00CB061C">
        <w:rPr>
          <w:rFonts w:cs="Times New Roman"/>
          <w:b/>
          <w:bCs/>
          <w:i/>
          <w:iCs/>
        </w:rPr>
        <w:t>in func</w:t>
      </w:r>
      <w:r w:rsidR="00224F64" w:rsidRPr="00CB061C">
        <w:rPr>
          <w:rFonts w:cs="Times New Roman"/>
          <w:b/>
          <w:bCs/>
          <w:i/>
          <w:iCs/>
        </w:rPr>
        <w:t>ț</w:t>
      </w:r>
      <w:r w:rsidRPr="00CB061C">
        <w:rPr>
          <w:rFonts w:cs="Times New Roman"/>
          <w:b/>
          <w:bCs/>
          <w:i/>
          <w:iCs/>
        </w:rPr>
        <w:t xml:space="preserve">ii de decizie </w:t>
      </w:r>
      <w:r w:rsidR="00224F64" w:rsidRPr="00CB061C">
        <w:rPr>
          <w:rFonts w:cs="Times New Roman"/>
          <w:b/>
          <w:bCs/>
          <w:i/>
          <w:iCs/>
        </w:rPr>
        <w:t>î</w:t>
      </w:r>
      <w:r w:rsidRPr="00CB061C">
        <w:rPr>
          <w:rFonts w:cs="Times New Roman"/>
          <w:b/>
          <w:bCs/>
          <w:i/>
          <w:iCs/>
        </w:rPr>
        <w:t xml:space="preserve">n cadrul </w:t>
      </w:r>
    </w:p>
    <w:p w14:paraId="6310C4B8" w14:textId="640CCB02" w:rsidR="00F16EBB" w:rsidRPr="00CB061C" w:rsidRDefault="00A77E36" w:rsidP="00322786">
      <w:pPr>
        <w:spacing w:line="276" w:lineRule="auto"/>
        <w:jc w:val="center"/>
        <w:rPr>
          <w:rFonts w:cs="Times New Roman"/>
          <w:b/>
          <w:bCs/>
          <w:i/>
          <w:iCs/>
        </w:rPr>
      </w:pPr>
      <w:r>
        <w:rPr>
          <w:rFonts w:cs="Times New Roman"/>
          <w:b/>
          <w:bCs/>
          <w:i/>
          <w:iCs/>
        </w:rPr>
        <w:t>SC PIETE SI TARGURI CRAIOVA SRL</w:t>
      </w:r>
      <w:r w:rsidR="00224F64" w:rsidRPr="00CB061C">
        <w:rPr>
          <w:rFonts w:cs="Times New Roman"/>
          <w:b/>
          <w:bCs/>
          <w:i/>
          <w:iCs/>
        </w:rPr>
        <w:t>. (autoritate contractantă)</w:t>
      </w:r>
    </w:p>
    <w:p w14:paraId="5666D2E9" w14:textId="77777777" w:rsidR="00224F64" w:rsidRPr="00CB061C" w:rsidRDefault="00224F64" w:rsidP="00322786">
      <w:pPr>
        <w:suppressAutoHyphens w:val="0"/>
        <w:spacing w:line="276" w:lineRule="auto"/>
        <w:rPr>
          <w:rFonts w:cs="Times New Roman"/>
          <w:i/>
          <w:iCs/>
        </w:rPr>
      </w:pPr>
    </w:p>
    <w:p w14:paraId="1557A508" w14:textId="730483C0" w:rsidR="00F16EBB" w:rsidRPr="00CB061C" w:rsidRDefault="00F16EBB" w:rsidP="00322786">
      <w:pPr>
        <w:suppressAutoHyphens w:val="0"/>
        <w:spacing w:line="276" w:lineRule="auto"/>
        <w:rPr>
          <w:rFonts w:cs="Times New Roman"/>
          <w:i/>
          <w:iCs/>
        </w:rPr>
      </w:pPr>
      <w:r w:rsidRPr="00CB061C">
        <w:rPr>
          <w:rFonts w:cs="Times New Roman"/>
          <w:i/>
          <w:iCs/>
        </w:rPr>
        <w:t>Persoanele cu fun</w:t>
      </w:r>
      <w:r w:rsidR="005458C0" w:rsidRPr="00CB061C">
        <w:rPr>
          <w:rFonts w:cs="Times New Roman"/>
          <w:i/>
          <w:iCs/>
        </w:rPr>
        <w:t>c</w:t>
      </w:r>
      <w:r w:rsidR="00657197" w:rsidRPr="00CB061C">
        <w:rPr>
          <w:rFonts w:cs="Times New Roman"/>
          <w:i/>
          <w:iCs/>
        </w:rPr>
        <w:t>ț</w:t>
      </w:r>
      <w:r w:rsidRPr="00CB061C">
        <w:rPr>
          <w:rFonts w:cs="Times New Roman"/>
          <w:i/>
          <w:iCs/>
        </w:rPr>
        <w:t>ie de decizie din cadrul autorit</w:t>
      </w:r>
      <w:r w:rsidR="00470DDF" w:rsidRPr="00CB061C">
        <w:rPr>
          <w:rFonts w:cs="Times New Roman"/>
          <w:i/>
          <w:iCs/>
        </w:rPr>
        <w:t>ăț</w:t>
      </w:r>
      <w:r w:rsidRPr="00CB061C">
        <w:rPr>
          <w:rFonts w:cs="Times New Roman"/>
          <w:i/>
          <w:iCs/>
        </w:rPr>
        <w:t xml:space="preserve">ii contractante </w:t>
      </w:r>
      <w:r w:rsidR="00224F64" w:rsidRPr="00CB061C">
        <w:rPr>
          <w:rFonts w:cs="Times New Roman"/>
          <w:i/>
          <w:iCs/>
        </w:rPr>
        <w:t>î</w:t>
      </w:r>
      <w:r w:rsidRPr="00CB061C">
        <w:rPr>
          <w:rFonts w:cs="Times New Roman"/>
          <w:i/>
          <w:iCs/>
        </w:rPr>
        <w:t>n ceea ce prive</w:t>
      </w:r>
      <w:r w:rsidR="00224F64" w:rsidRPr="00CB061C">
        <w:rPr>
          <w:rFonts w:cs="Times New Roman"/>
          <w:i/>
          <w:iCs/>
        </w:rPr>
        <w:t>ș</w:t>
      </w:r>
      <w:r w:rsidRPr="00CB061C">
        <w:rPr>
          <w:rFonts w:cs="Times New Roman"/>
          <w:i/>
          <w:iCs/>
        </w:rPr>
        <w:t xml:space="preserve">te organizarea, derularea </w:t>
      </w:r>
      <w:r w:rsidR="00224F64" w:rsidRPr="00CB061C">
        <w:rPr>
          <w:rFonts w:cs="Times New Roman"/>
          <w:i/>
          <w:iCs/>
        </w:rPr>
        <w:t>ș</w:t>
      </w:r>
      <w:r w:rsidRPr="00CB061C">
        <w:rPr>
          <w:rFonts w:cs="Times New Roman"/>
          <w:i/>
          <w:iCs/>
        </w:rPr>
        <w:t xml:space="preserve">i finalizarea procedurii de atribuire sunt: </w:t>
      </w:r>
      <w:bookmarkStart w:id="15" w:name="_Hlk108452418"/>
      <w:r w:rsidRPr="00CB061C">
        <w:rPr>
          <w:rFonts w:cs="Times New Roman"/>
          <w:i/>
          <w:iCs/>
        </w:rPr>
        <w:t xml:space="preserve"> </w:t>
      </w:r>
    </w:p>
    <w:p w14:paraId="5E62E3BE" w14:textId="77777777" w:rsidR="00F16EBB" w:rsidRPr="00CB061C" w:rsidRDefault="00F16EBB" w:rsidP="00322786">
      <w:pPr>
        <w:suppressAutoHyphens w:val="0"/>
        <w:spacing w:line="276" w:lineRule="auto"/>
        <w:jc w:val="both"/>
        <w:rPr>
          <w:rFonts w:cs="Times New Roman"/>
          <w:i/>
          <w:iCs/>
        </w:rPr>
      </w:pPr>
    </w:p>
    <w:p w14:paraId="12C7E6F0" w14:textId="4D7D8D7E" w:rsidR="00F16EBB" w:rsidRPr="00CB061C" w:rsidRDefault="000F7F88" w:rsidP="00322786">
      <w:pPr>
        <w:pStyle w:val="Listparagraf"/>
        <w:numPr>
          <w:ilvl w:val="0"/>
          <w:numId w:val="20"/>
        </w:numPr>
        <w:suppressAutoHyphens w:val="0"/>
        <w:spacing w:line="276" w:lineRule="auto"/>
        <w:jc w:val="both"/>
        <w:rPr>
          <w:rFonts w:cs="Times New Roman"/>
          <w:i/>
          <w:iCs/>
        </w:rPr>
      </w:pPr>
      <w:r w:rsidRPr="006F3978">
        <w:rPr>
          <w:rFonts w:cs="Times New Roman"/>
          <w:i/>
          <w:iCs/>
          <w:lang w:val="en-US"/>
        </w:rPr>
        <w:t>Alin Madalin</w:t>
      </w:r>
      <w:r>
        <w:rPr>
          <w:rFonts w:cs="Times New Roman"/>
          <w:b/>
          <w:bCs/>
          <w:i/>
          <w:iCs/>
          <w:lang w:val="en-US"/>
        </w:rPr>
        <w:t xml:space="preserve"> MARACINE</w:t>
      </w:r>
    </w:p>
    <w:p w14:paraId="159E3A0E" w14:textId="76ED5C5B" w:rsidR="00FC6FDC" w:rsidRPr="006F3978" w:rsidRDefault="000F7F88" w:rsidP="00FC6FDC">
      <w:pPr>
        <w:pStyle w:val="Listparagraf"/>
        <w:numPr>
          <w:ilvl w:val="0"/>
          <w:numId w:val="20"/>
        </w:numPr>
        <w:suppressAutoHyphens w:val="0"/>
        <w:spacing w:line="276" w:lineRule="auto"/>
        <w:jc w:val="both"/>
        <w:rPr>
          <w:rFonts w:cs="Times New Roman"/>
          <w:i/>
          <w:iCs/>
        </w:rPr>
      </w:pPr>
      <w:r w:rsidRPr="006F3978">
        <w:rPr>
          <w:rFonts w:cs="Times New Roman"/>
          <w:i/>
          <w:iCs/>
          <w:lang w:val="es-ES"/>
        </w:rPr>
        <w:t>Claudia Nicolette</w:t>
      </w:r>
      <w:r w:rsidRPr="00474F1F">
        <w:rPr>
          <w:rFonts w:cs="Times New Roman"/>
          <w:b/>
          <w:bCs/>
          <w:i/>
          <w:iCs/>
          <w:lang w:val="es-ES"/>
        </w:rPr>
        <w:t xml:space="preserve"> TUDOR</w:t>
      </w:r>
    </w:p>
    <w:p w14:paraId="139C06D9" w14:textId="0CBE6742" w:rsidR="006F3978" w:rsidRPr="006F3978" w:rsidRDefault="006F3978" w:rsidP="00FC6FDC">
      <w:pPr>
        <w:pStyle w:val="Listparagraf"/>
        <w:numPr>
          <w:ilvl w:val="0"/>
          <w:numId w:val="20"/>
        </w:numPr>
        <w:suppressAutoHyphens w:val="0"/>
        <w:spacing w:line="276" w:lineRule="auto"/>
        <w:jc w:val="both"/>
        <w:rPr>
          <w:rFonts w:cs="Times New Roman"/>
          <w:b/>
          <w:bCs/>
          <w:i/>
          <w:iCs/>
        </w:rPr>
      </w:pPr>
      <w:r>
        <w:rPr>
          <w:rFonts w:cs="Times New Roman"/>
          <w:i/>
          <w:iCs/>
          <w:lang w:val="es-ES"/>
        </w:rPr>
        <w:t xml:space="preserve"> Marian Viorel </w:t>
      </w:r>
      <w:r w:rsidRPr="006F3978">
        <w:rPr>
          <w:rFonts w:cs="Times New Roman"/>
          <w:b/>
          <w:bCs/>
          <w:i/>
          <w:iCs/>
          <w:lang w:val="es-ES"/>
        </w:rPr>
        <w:t>MARIN</w:t>
      </w:r>
    </w:p>
    <w:p w14:paraId="06996398" w14:textId="0AFD1196" w:rsidR="00F16EBB" w:rsidRPr="00597ADC" w:rsidRDefault="00FC6FDC" w:rsidP="00FC6FDC">
      <w:pPr>
        <w:pStyle w:val="Listparagraf"/>
        <w:numPr>
          <w:ilvl w:val="0"/>
          <w:numId w:val="20"/>
        </w:numPr>
        <w:suppressAutoHyphens w:val="0"/>
        <w:spacing w:line="276" w:lineRule="auto"/>
        <w:jc w:val="both"/>
        <w:rPr>
          <w:rFonts w:cs="Times New Roman"/>
          <w:i/>
          <w:iCs/>
        </w:rPr>
      </w:pPr>
      <w:r w:rsidRPr="006F3978">
        <w:rPr>
          <w:rFonts w:cs="Times New Roman"/>
          <w:i/>
          <w:iCs/>
          <w:lang w:val="es-ES"/>
        </w:rPr>
        <w:t>Cosmin Constantin</w:t>
      </w:r>
      <w:r>
        <w:rPr>
          <w:rFonts w:cs="Times New Roman"/>
          <w:b/>
          <w:bCs/>
          <w:i/>
          <w:iCs/>
          <w:lang w:val="es-ES"/>
        </w:rPr>
        <w:t xml:space="preserve"> A</w:t>
      </w:r>
      <w:r w:rsidR="00597ADC">
        <w:rPr>
          <w:rFonts w:cs="Times New Roman"/>
          <w:b/>
          <w:bCs/>
          <w:i/>
          <w:iCs/>
          <w:lang w:val="es-ES"/>
        </w:rPr>
        <w:t>CRIVOPOL</w:t>
      </w:r>
      <w:r>
        <w:rPr>
          <w:rFonts w:cs="Times New Roman"/>
          <w:b/>
          <w:bCs/>
          <w:i/>
          <w:iCs/>
          <w:lang w:val="en-US"/>
        </w:rPr>
        <w:t xml:space="preserve"> </w:t>
      </w:r>
    </w:p>
    <w:p w14:paraId="36F37DBA" w14:textId="77777777" w:rsidR="009853A7" w:rsidRPr="009853A7" w:rsidRDefault="00597ADC" w:rsidP="00041505">
      <w:pPr>
        <w:pStyle w:val="Listparagraf"/>
        <w:numPr>
          <w:ilvl w:val="0"/>
          <w:numId w:val="19"/>
        </w:numPr>
        <w:suppressAutoHyphens w:val="0"/>
        <w:spacing w:line="276" w:lineRule="auto"/>
        <w:jc w:val="both"/>
        <w:rPr>
          <w:rFonts w:cs="Times New Roman"/>
          <w:i/>
          <w:iCs/>
          <w:lang w:val="en-US"/>
        </w:rPr>
      </w:pPr>
      <w:r w:rsidRPr="006F3978">
        <w:rPr>
          <w:rFonts w:cs="Times New Roman"/>
          <w:i/>
          <w:iCs/>
          <w:lang w:val="en-GB"/>
        </w:rPr>
        <w:t>Ionela</w:t>
      </w:r>
      <w:r w:rsidRPr="009853A7">
        <w:rPr>
          <w:rFonts w:cs="Times New Roman"/>
          <w:b/>
          <w:bCs/>
          <w:i/>
          <w:iCs/>
          <w:lang w:val="en-GB"/>
        </w:rPr>
        <w:t xml:space="preserve"> CROITORU</w:t>
      </w:r>
    </w:p>
    <w:p w14:paraId="31FCDC8D" w14:textId="362B0D21" w:rsidR="00597ADC" w:rsidRPr="009853A7" w:rsidRDefault="00597ADC" w:rsidP="00041505">
      <w:pPr>
        <w:pStyle w:val="Listparagraf"/>
        <w:numPr>
          <w:ilvl w:val="0"/>
          <w:numId w:val="19"/>
        </w:numPr>
        <w:suppressAutoHyphens w:val="0"/>
        <w:spacing w:line="276" w:lineRule="auto"/>
        <w:jc w:val="both"/>
        <w:rPr>
          <w:rFonts w:cs="Times New Roman"/>
          <w:i/>
          <w:iCs/>
          <w:lang w:val="en-US"/>
        </w:rPr>
      </w:pPr>
      <w:r w:rsidRPr="006F3978">
        <w:rPr>
          <w:rFonts w:cs="Times New Roman"/>
          <w:i/>
          <w:iCs/>
          <w:lang w:val="en-US"/>
        </w:rPr>
        <w:t>Mihai Leonard</w:t>
      </w:r>
      <w:r w:rsidRPr="009853A7">
        <w:rPr>
          <w:rFonts w:cs="Times New Roman"/>
          <w:b/>
          <w:bCs/>
          <w:i/>
          <w:iCs/>
          <w:lang w:val="en-US"/>
        </w:rPr>
        <w:t xml:space="preserve"> CARNELUTI</w:t>
      </w:r>
    </w:p>
    <w:p w14:paraId="067CECC9" w14:textId="77777777" w:rsidR="00403ED6" w:rsidRDefault="00597ADC" w:rsidP="00322786">
      <w:pPr>
        <w:pStyle w:val="Listparagraf"/>
        <w:numPr>
          <w:ilvl w:val="0"/>
          <w:numId w:val="21"/>
        </w:numPr>
        <w:spacing w:line="276" w:lineRule="auto"/>
        <w:jc w:val="both"/>
        <w:rPr>
          <w:rFonts w:cs="Times New Roman"/>
          <w:b/>
          <w:bCs/>
          <w:i/>
          <w:iCs/>
          <w:lang w:val="es-ES"/>
        </w:rPr>
      </w:pPr>
      <w:r w:rsidRPr="006F3978">
        <w:rPr>
          <w:rFonts w:cs="Times New Roman"/>
          <w:i/>
          <w:iCs/>
          <w:lang w:val="es-ES"/>
        </w:rPr>
        <w:t>Alina</w:t>
      </w:r>
      <w:r w:rsidR="00403ED6" w:rsidRPr="006F3978">
        <w:rPr>
          <w:rFonts w:cs="Times New Roman"/>
          <w:i/>
          <w:iCs/>
          <w:lang w:val="es-ES"/>
        </w:rPr>
        <w:t xml:space="preserve"> Cornelia</w:t>
      </w:r>
      <w:r>
        <w:rPr>
          <w:rFonts w:cs="Times New Roman"/>
          <w:b/>
          <w:bCs/>
          <w:i/>
          <w:iCs/>
          <w:lang w:val="es-ES"/>
        </w:rPr>
        <w:t xml:space="preserve"> </w:t>
      </w:r>
      <w:r w:rsidR="00403ED6">
        <w:rPr>
          <w:rFonts w:cs="Times New Roman"/>
          <w:b/>
          <w:bCs/>
          <w:i/>
          <w:iCs/>
          <w:lang w:val="es-ES"/>
        </w:rPr>
        <w:t>MAGHERSCU</w:t>
      </w:r>
    </w:p>
    <w:p w14:paraId="22E105B3" w14:textId="402F1F82" w:rsidR="00F16EBB" w:rsidRPr="009853A7" w:rsidRDefault="009853A7" w:rsidP="00322786">
      <w:pPr>
        <w:pStyle w:val="Listparagraf"/>
        <w:numPr>
          <w:ilvl w:val="0"/>
          <w:numId w:val="21"/>
        </w:numPr>
        <w:spacing w:line="276" w:lineRule="auto"/>
        <w:jc w:val="both"/>
        <w:rPr>
          <w:rFonts w:cs="Times New Roman"/>
          <w:b/>
          <w:bCs/>
          <w:i/>
          <w:iCs/>
          <w:lang w:val="es-ES"/>
        </w:rPr>
      </w:pPr>
      <w:r w:rsidRPr="006F3978">
        <w:rPr>
          <w:rFonts w:cs="Times New Roman"/>
          <w:i/>
          <w:iCs/>
          <w:lang w:val="es-ES"/>
        </w:rPr>
        <w:t>Anca Floriana</w:t>
      </w:r>
      <w:r>
        <w:rPr>
          <w:rFonts w:cs="Times New Roman"/>
          <w:b/>
          <w:bCs/>
          <w:i/>
          <w:iCs/>
          <w:lang w:val="es-ES"/>
        </w:rPr>
        <w:t xml:space="preserve"> VISAN </w:t>
      </w:r>
      <w:r w:rsidR="00597ADC">
        <w:rPr>
          <w:rFonts w:cs="Times New Roman"/>
          <w:b/>
          <w:bCs/>
          <w:i/>
          <w:iCs/>
          <w:lang w:val="es-ES"/>
        </w:rPr>
        <w:t xml:space="preserve"> </w:t>
      </w:r>
    </w:p>
    <w:p w14:paraId="3E12917B" w14:textId="01A141A4" w:rsidR="009853A7" w:rsidRDefault="009853A7" w:rsidP="00322786">
      <w:pPr>
        <w:pStyle w:val="Listparagraf"/>
        <w:numPr>
          <w:ilvl w:val="0"/>
          <w:numId w:val="21"/>
        </w:numPr>
        <w:spacing w:line="276" w:lineRule="auto"/>
        <w:jc w:val="both"/>
        <w:rPr>
          <w:rFonts w:cs="Times New Roman"/>
          <w:b/>
          <w:bCs/>
          <w:i/>
          <w:iCs/>
          <w:lang w:val="es-ES"/>
        </w:rPr>
      </w:pPr>
      <w:r>
        <w:rPr>
          <w:rFonts w:cs="Times New Roman"/>
          <w:i/>
          <w:iCs/>
          <w:lang w:val="es-ES"/>
        </w:rPr>
        <w:t xml:space="preserve">Roberta Nicoleta </w:t>
      </w:r>
      <w:r w:rsidRPr="009853A7">
        <w:rPr>
          <w:rFonts w:cs="Times New Roman"/>
          <w:b/>
          <w:bCs/>
          <w:i/>
          <w:iCs/>
          <w:lang w:val="es-ES"/>
        </w:rPr>
        <w:t>FLORICA</w:t>
      </w:r>
    </w:p>
    <w:p w14:paraId="51587A4E" w14:textId="61E14030" w:rsidR="009853A7" w:rsidRPr="009853A7" w:rsidRDefault="009853A7" w:rsidP="00322786">
      <w:pPr>
        <w:pStyle w:val="Listparagraf"/>
        <w:numPr>
          <w:ilvl w:val="0"/>
          <w:numId w:val="21"/>
        </w:numPr>
        <w:spacing w:line="276" w:lineRule="auto"/>
        <w:jc w:val="both"/>
        <w:rPr>
          <w:rFonts w:cs="Times New Roman"/>
          <w:b/>
          <w:bCs/>
          <w:i/>
          <w:iCs/>
          <w:lang w:val="es-ES"/>
        </w:rPr>
      </w:pPr>
      <w:r>
        <w:rPr>
          <w:rFonts w:cs="Times New Roman"/>
          <w:i/>
          <w:iCs/>
          <w:lang w:val="es-ES"/>
        </w:rPr>
        <w:t xml:space="preserve">Paula Mariana </w:t>
      </w:r>
      <w:r w:rsidRPr="009853A7">
        <w:rPr>
          <w:rFonts w:cs="Times New Roman"/>
          <w:b/>
          <w:bCs/>
          <w:i/>
          <w:iCs/>
          <w:lang w:val="es-ES"/>
        </w:rPr>
        <w:t>FLOREA</w:t>
      </w:r>
    </w:p>
    <w:p w14:paraId="58C4A7CB" w14:textId="1FD8D81F" w:rsidR="009853A7" w:rsidRDefault="009853A7" w:rsidP="009853A7">
      <w:pPr>
        <w:pStyle w:val="Listparagraf"/>
        <w:numPr>
          <w:ilvl w:val="0"/>
          <w:numId w:val="21"/>
        </w:numPr>
        <w:spacing w:line="276" w:lineRule="auto"/>
        <w:jc w:val="both"/>
        <w:rPr>
          <w:rFonts w:cs="Times New Roman"/>
          <w:b/>
          <w:bCs/>
          <w:i/>
          <w:iCs/>
          <w:lang w:val="es-ES"/>
        </w:rPr>
      </w:pPr>
      <w:r>
        <w:rPr>
          <w:rFonts w:cs="Times New Roman"/>
          <w:i/>
          <w:iCs/>
          <w:lang w:val="es-ES"/>
        </w:rPr>
        <w:t>Alexandru</w:t>
      </w:r>
      <w:r w:rsidR="00D32D93">
        <w:rPr>
          <w:rFonts w:cs="Times New Roman"/>
          <w:i/>
          <w:iCs/>
          <w:lang w:val="es-ES"/>
        </w:rPr>
        <w:t xml:space="preserve"> Cristian</w:t>
      </w:r>
      <w:r>
        <w:rPr>
          <w:rFonts w:cs="Times New Roman"/>
          <w:i/>
          <w:iCs/>
          <w:lang w:val="es-ES"/>
        </w:rPr>
        <w:t xml:space="preserve"> </w:t>
      </w:r>
      <w:r w:rsidRPr="009853A7">
        <w:rPr>
          <w:rFonts w:cs="Times New Roman"/>
          <w:b/>
          <w:bCs/>
          <w:i/>
          <w:iCs/>
          <w:lang w:val="es-ES"/>
        </w:rPr>
        <w:t>LECA</w:t>
      </w:r>
    </w:p>
    <w:p w14:paraId="19539D5F" w14:textId="2B02CA10" w:rsidR="009853A7" w:rsidRPr="006F3978" w:rsidRDefault="009853A7" w:rsidP="006F3978">
      <w:pPr>
        <w:pStyle w:val="Listparagraf"/>
        <w:numPr>
          <w:ilvl w:val="0"/>
          <w:numId w:val="21"/>
        </w:numPr>
        <w:spacing w:line="276" w:lineRule="auto"/>
        <w:jc w:val="both"/>
        <w:rPr>
          <w:rFonts w:cs="Times New Roman"/>
          <w:b/>
          <w:bCs/>
          <w:i/>
          <w:iCs/>
          <w:lang w:val="es-ES"/>
        </w:rPr>
      </w:pPr>
      <w:r>
        <w:rPr>
          <w:rFonts w:cs="Times New Roman"/>
          <w:i/>
          <w:iCs/>
          <w:lang w:val="es-ES"/>
        </w:rPr>
        <w:t>Luminita A</w:t>
      </w:r>
      <w:r w:rsidR="006F3978">
        <w:rPr>
          <w:rFonts w:cs="Times New Roman"/>
          <w:i/>
          <w:iCs/>
          <w:lang w:val="es-ES"/>
        </w:rPr>
        <w:t>ura</w:t>
      </w:r>
      <w:r w:rsidRPr="006F3978">
        <w:rPr>
          <w:rFonts w:cs="Times New Roman"/>
          <w:i/>
          <w:iCs/>
          <w:lang w:val="es-ES"/>
        </w:rPr>
        <w:t xml:space="preserve"> </w:t>
      </w:r>
      <w:r w:rsidRPr="006F3978">
        <w:rPr>
          <w:rFonts w:cs="Times New Roman"/>
          <w:b/>
          <w:bCs/>
          <w:i/>
          <w:iCs/>
          <w:lang w:val="es-ES"/>
        </w:rPr>
        <w:t>JIANU</w:t>
      </w:r>
    </w:p>
    <w:p w14:paraId="169A39A3" w14:textId="54CB769A" w:rsidR="009853A7" w:rsidRDefault="009853A7" w:rsidP="009853A7">
      <w:pPr>
        <w:pStyle w:val="Listparagraf"/>
        <w:numPr>
          <w:ilvl w:val="0"/>
          <w:numId w:val="21"/>
        </w:numPr>
        <w:spacing w:line="276" w:lineRule="auto"/>
        <w:jc w:val="both"/>
        <w:rPr>
          <w:rFonts w:cs="Times New Roman"/>
          <w:b/>
          <w:bCs/>
          <w:i/>
          <w:iCs/>
          <w:lang w:val="es-ES"/>
        </w:rPr>
      </w:pPr>
      <w:r>
        <w:rPr>
          <w:rFonts w:cs="Times New Roman"/>
          <w:i/>
          <w:iCs/>
          <w:lang w:val="es-ES"/>
        </w:rPr>
        <w:t xml:space="preserve">Angela </w:t>
      </w:r>
      <w:r w:rsidRPr="006F3978">
        <w:rPr>
          <w:rFonts w:cs="Times New Roman"/>
          <w:b/>
          <w:bCs/>
          <w:i/>
          <w:iCs/>
          <w:lang w:val="es-ES"/>
        </w:rPr>
        <w:t>PREDA</w:t>
      </w:r>
    </w:p>
    <w:p w14:paraId="39B8FF3E" w14:textId="014ED43B" w:rsidR="006F3978" w:rsidRDefault="006F3978" w:rsidP="009853A7">
      <w:pPr>
        <w:pStyle w:val="Listparagraf"/>
        <w:numPr>
          <w:ilvl w:val="0"/>
          <w:numId w:val="21"/>
        </w:numPr>
        <w:spacing w:line="276" w:lineRule="auto"/>
        <w:jc w:val="both"/>
        <w:rPr>
          <w:rFonts w:cs="Times New Roman"/>
          <w:b/>
          <w:bCs/>
          <w:i/>
          <w:iCs/>
          <w:lang w:val="es-ES"/>
        </w:rPr>
      </w:pPr>
      <w:r>
        <w:rPr>
          <w:rFonts w:cs="Times New Roman"/>
          <w:i/>
          <w:iCs/>
          <w:lang w:val="es-ES"/>
        </w:rPr>
        <w:t>Mihai</w:t>
      </w:r>
      <w:r w:rsidR="00105272">
        <w:rPr>
          <w:rFonts w:cs="Times New Roman"/>
          <w:i/>
          <w:iCs/>
          <w:lang w:val="es-ES"/>
        </w:rPr>
        <w:t xml:space="preserve"> Alexandru</w:t>
      </w:r>
      <w:r>
        <w:rPr>
          <w:rFonts w:cs="Times New Roman"/>
          <w:i/>
          <w:iCs/>
          <w:lang w:val="es-ES"/>
        </w:rPr>
        <w:t xml:space="preserve"> </w:t>
      </w:r>
      <w:r w:rsidRPr="006F3978">
        <w:rPr>
          <w:rFonts w:cs="Times New Roman"/>
          <w:b/>
          <w:bCs/>
          <w:i/>
          <w:iCs/>
          <w:lang w:val="es-ES"/>
        </w:rPr>
        <w:t>ZORILA</w:t>
      </w:r>
    </w:p>
    <w:p w14:paraId="0C7FA0C7" w14:textId="2E44DF65" w:rsidR="006F3978" w:rsidRPr="006F3978" w:rsidRDefault="006F3978" w:rsidP="009853A7">
      <w:pPr>
        <w:pStyle w:val="Listparagraf"/>
        <w:numPr>
          <w:ilvl w:val="0"/>
          <w:numId w:val="21"/>
        </w:numPr>
        <w:spacing w:line="276" w:lineRule="auto"/>
        <w:jc w:val="both"/>
        <w:rPr>
          <w:rFonts w:cs="Times New Roman"/>
          <w:b/>
          <w:bCs/>
          <w:i/>
          <w:iCs/>
          <w:lang w:val="es-ES"/>
        </w:rPr>
      </w:pPr>
      <w:r>
        <w:rPr>
          <w:rFonts w:cs="Times New Roman"/>
          <w:i/>
          <w:iCs/>
          <w:lang w:val="es-ES"/>
        </w:rPr>
        <w:t xml:space="preserve">Claudia Maria </w:t>
      </w:r>
      <w:r w:rsidRPr="006F3978">
        <w:rPr>
          <w:rFonts w:cs="Times New Roman"/>
          <w:b/>
          <w:bCs/>
          <w:i/>
          <w:iCs/>
          <w:lang w:val="es-ES"/>
        </w:rPr>
        <w:t>PATRASCU</w:t>
      </w:r>
    </w:p>
    <w:bookmarkEnd w:id="15"/>
    <w:p w14:paraId="3457A3C1" w14:textId="08BBFDFC" w:rsidR="00F16EBB" w:rsidRPr="00CB061C" w:rsidRDefault="00F16EBB" w:rsidP="00322786">
      <w:pPr>
        <w:spacing w:line="276" w:lineRule="auto"/>
        <w:jc w:val="both"/>
        <w:rPr>
          <w:rFonts w:cs="Times New Roman"/>
          <w:i/>
          <w:iCs/>
        </w:rPr>
      </w:pPr>
      <w:r w:rsidRPr="00CB061C">
        <w:rPr>
          <w:rFonts w:cs="Times New Roman"/>
          <w:i/>
          <w:iCs/>
        </w:rPr>
        <w:tab/>
        <w:t>Prezenta lista nu limiteaz</w:t>
      </w:r>
      <w:r w:rsidR="00657197" w:rsidRPr="00CB061C">
        <w:rPr>
          <w:rFonts w:cs="Times New Roman"/>
          <w:i/>
          <w:iCs/>
        </w:rPr>
        <w:t>ă</w:t>
      </w:r>
      <w:r w:rsidRPr="00CB061C">
        <w:rPr>
          <w:rFonts w:cs="Times New Roman"/>
          <w:i/>
          <w:iCs/>
        </w:rPr>
        <w:t xml:space="preserve"> cazurile ce sunt supuse unor alte situa</w:t>
      </w:r>
      <w:r w:rsidR="00657197" w:rsidRPr="00CB061C">
        <w:rPr>
          <w:rFonts w:cs="Times New Roman"/>
          <w:i/>
          <w:iCs/>
        </w:rPr>
        <w:t>ț</w:t>
      </w:r>
      <w:r w:rsidRPr="00CB061C">
        <w:rPr>
          <w:rFonts w:cs="Times New Roman"/>
          <w:i/>
          <w:iCs/>
        </w:rPr>
        <w:t>ii de incompatibilit</w:t>
      </w:r>
      <w:r w:rsidR="00657197" w:rsidRPr="00CB061C">
        <w:rPr>
          <w:rFonts w:cs="Times New Roman"/>
          <w:i/>
          <w:iCs/>
        </w:rPr>
        <w:t>ăț</w:t>
      </w:r>
      <w:r w:rsidRPr="00CB061C">
        <w:rPr>
          <w:rFonts w:cs="Times New Roman"/>
          <w:i/>
          <w:iCs/>
        </w:rPr>
        <w:t>i stabilite de legisla</w:t>
      </w:r>
      <w:r w:rsidR="005458C0" w:rsidRPr="00CB061C">
        <w:rPr>
          <w:rFonts w:cs="Times New Roman"/>
          <w:i/>
          <w:iCs/>
        </w:rPr>
        <w:t>ț</w:t>
      </w:r>
      <w:r w:rsidRPr="00CB061C">
        <w:rPr>
          <w:rFonts w:cs="Times New Roman"/>
          <w:i/>
          <w:iCs/>
        </w:rPr>
        <w:t>ie</w:t>
      </w:r>
      <w:r w:rsidR="00224F64" w:rsidRPr="00CB061C">
        <w:rPr>
          <w:rFonts w:cs="Times New Roman"/>
          <w:i/>
          <w:iCs/>
        </w:rPr>
        <w:t>.</w:t>
      </w:r>
    </w:p>
    <w:p w14:paraId="738F729D" w14:textId="77777777" w:rsidR="00C87AA9" w:rsidRPr="00CB061C" w:rsidRDefault="00C87AA9" w:rsidP="00322786">
      <w:pPr>
        <w:spacing w:line="276" w:lineRule="auto"/>
        <w:jc w:val="both"/>
        <w:rPr>
          <w:rFonts w:ascii="Arial" w:hAnsi="Arial" w:cs="Arial"/>
        </w:rPr>
      </w:pPr>
    </w:p>
    <w:p w14:paraId="0FE57450" w14:textId="77777777" w:rsidR="00C87AA9" w:rsidRPr="00CB061C" w:rsidRDefault="00C87AA9" w:rsidP="00322786">
      <w:pPr>
        <w:spacing w:line="276" w:lineRule="auto"/>
        <w:jc w:val="both"/>
        <w:rPr>
          <w:rFonts w:ascii="Arial" w:hAnsi="Arial" w:cs="Arial"/>
        </w:rPr>
      </w:pPr>
    </w:p>
    <w:p w14:paraId="0C33563B" w14:textId="77777777" w:rsidR="00C87AA9" w:rsidRPr="00CB061C" w:rsidRDefault="00C87AA9" w:rsidP="00322786">
      <w:pPr>
        <w:spacing w:line="276" w:lineRule="auto"/>
        <w:jc w:val="both"/>
        <w:rPr>
          <w:rFonts w:ascii="Arial" w:hAnsi="Arial" w:cs="Arial"/>
        </w:rPr>
      </w:pPr>
    </w:p>
    <w:p w14:paraId="47A1F775" w14:textId="77777777" w:rsidR="00C87AA9" w:rsidRPr="00CB061C" w:rsidRDefault="00C87AA9" w:rsidP="00322786">
      <w:pPr>
        <w:spacing w:line="276" w:lineRule="auto"/>
        <w:jc w:val="both"/>
        <w:rPr>
          <w:rFonts w:ascii="Arial" w:hAnsi="Arial" w:cs="Arial"/>
        </w:rPr>
      </w:pPr>
    </w:p>
    <w:p w14:paraId="118ED225" w14:textId="77777777" w:rsidR="00C87AA9" w:rsidRPr="00CB061C" w:rsidRDefault="00C87AA9" w:rsidP="00322786">
      <w:pPr>
        <w:spacing w:line="276" w:lineRule="auto"/>
        <w:jc w:val="both"/>
        <w:rPr>
          <w:rFonts w:ascii="Arial" w:hAnsi="Arial" w:cs="Arial"/>
        </w:rPr>
      </w:pPr>
    </w:p>
    <w:p w14:paraId="0F736290" w14:textId="77777777" w:rsidR="00C87AA9" w:rsidRPr="00CB061C" w:rsidRDefault="00C87AA9" w:rsidP="00322786">
      <w:pPr>
        <w:spacing w:line="276" w:lineRule="auto"/>
        <w:jc w:val="both"/>
        <w:rPr>
          <w:rFonts w:ascii="Arial" w:hAnsi="Arial" w:cs="Arial"/>
        </w:rPr>
      </w:pPr>
    </w:p>
    <w:p w14:paraId="7BDB96E6" w14:textId="77777777" w:rsidR="00C87AA9" w:rsidRPr="00CB061C" w:rsidRDefault="00C87AA9" w:rsidP="00322786">
      <w:pPr>
        <w:spacing w:line="276" w:lineRule="auto"/>
        <w:jc w:val="both"/>
        <w:rPr>
          <w:rFonts w:ascii="Arial" w:hAnsi="Arial" w:cs="Arial"/>
        </w:rPr>
      </w:pPr>
    </w:p>
    <w:p w14:paraId="4A7E9029" w14:textId="77777777" w:rsidR="00C87AA9" w:rsidRPr="00CB061C" w:rsidRDefault="00C87AA9" w:rsidP="00322786">
      <w:pPr>
        <w:spacing w:line="276" w:lineRule="auto"/>
        <w:jc w:val="both"/>
        <w:rPr>
          <w:rFonts w:ascii="Arial" w:hAnsi="Arial" w:cs="Arial"/>
        </w:rPr>
      </w:pPr>
    </w:p>
    <w:p w14:paraId="1F7DFEF7" w14:textId="77777777" w:rsidR="00C87AA9" w:rsidRPr="00CB061C" w:rsidRDefault="00C87AA9" w:rsidP="00322786">
      <w:pPr>
        <w:spacing w:line="276" w:lineRule="auto"/>
        <w:jc w:val="both"/>
        <w:rPr>
          <w:rFonts w:ascii="Arial" w:hAnsi="Arial" w:cs="Arial"/>
        </w:rPr>
      </w:pPr>
    </w:p>
    <w:p w14:paraId="1E72E3E9" w14:textId="77777777" w:rsidR="00C87AA9" w:rsidRPr="00CB061C" w:rsidRDefault="00C87AA9" w:rsidP="00322786">
      <w:pPr>
        <w:spacing w:line="276" w:lineRule="auto"/>
        <w:jc w:val="both"/>
        <w:rPr>
          <w:rFonts w:ascii="Arial" w:hAnsi="Arial" w:cs="Arial"/>
        </w:rPr>
      </w:pPr>
    </w:p>
    <w:p w14:paraId="25800235" w14:textId="77777777" w:rsidR="00C87AA9" w:rsidRPr="00CB061C" w:rsidRDefault="00C87AA9" w:rsidP="00322786">
      <w:pPr>
        <w:spacing w:line="276" w:lineRule="auto"/>
        <w:jc w:val="both"/>
        <w:rPr>
          <w:rFonts w:ascii="Arial" w:hAnsi="Arial" w:cs="Arial"/>
        </w:rPr>
      </w:pPr>
    </w:p>
    <w:p w14:paraId="78657F44" w14:textId="77777777" w:rsidR="00C87AA9" w:rsidRPr="00CB061C" w:rsidRDefault="00C87AA9" w:rsidP="00322786">
      <w:pPr>
        <w:spacing w:line="276" w:lineRule="auto"/>
        <w:jc w:val="both"/>
        <w:rPr>
          <w:rFonts w:ascii="Arial" w:hAnsi="Arial" w:cs="Arial"/>
        </w:rPr>
      </w:pPr>
    </w:p>
    <w:p w14:paraId="1C662F10" w14:textId="77777777" w:rsidR="00C87AA9" w:rsidRPr="00CB061C" w:rsidRDefault="00C87AA9" w:rsidP="00322786">
      <w:pPr>
        <w:spacing w:line="276" w:lineRule="auto"/>
        <w:jc w:val="both"/>
        <w:rPr>
          <w:rFonts w:ascii="Arial" w:hAnsi="Arial" w:cs="Arial"/>
        </w:rPr>
      </w:pPr>
    </w:p>
    <w:p w14:paraId="7E7C5EEB" w14:textId="77777777" w:rsidR="00C87AA9" w:rsidRPr="00CB061C" w:rsidRDefault="00C87AA9" w:rsidP="00322786">
      <w:pPr>
        <w:spacing w:line="276" w:lineRule="auto"/>
        <w:jc w:val="both"/>
        <w:rPr>
          <w:rFonts w:ascii="Arial" w:hAnsi="Arial" w:cs="Arial"/>
        </w:rPr>
      </w:pPr>
    </w:p>
    <w:p w14:paraId="1FB8D603" w14:textId="77777777" w:rsidR="00C96159" w:rsidRDefault="00C96159" w:rsidP="00322786">
      <w:pPr>
        <w:spacing w:line="276" w:lineRule="auto"/>
        <w:jc w:val="both"/>
        <w:rPr>
          <w:rFonts w:ascii="Arial" w:hAnsi="Arial" w:cs="Arial"/>
        </w:rPr>
      </w:pPr>
    </w:p>
    <w:p w14:paraId="587F1F0F" w14:textId="77777777" w:rsidR="00A359C6" w:rsidRPr="00CB061C" w:rsidRDefault="00A359C6" w:rsidP="00322786">
      <w:pPr>
        <w:spacing w:line="276" w:lineRule="auto"/>
        <w:jc w:val="both"/>
        <w:rPr>
          <w:rFonts w:ascii="Arial" w:hAnsi="Arial" w:cs="Arial"/>
        </w:rPr>
      </w:pPr>
    </w:p>
    <w:p w14:paraId="6DB65D4C" w14:textId="77777777" w:rsidR="00C96159" w:rsidRPr="00CB061C" w:rsidRDefault="00C96159" w:rsidP="00322786">
      <w:pPr>
        <w:spacing w:line="276" w:lineRule="auto"/>
        <w:jc w:val="both"/>
        <w:rPr>
          <w:rFonts w:ascii="Arial" w:hAnsi="Arial" w:cs="Arial"/>
        </w:rPr>
      </w:pPr>
    </w:p>
    <w:p w14:paraId="4849662D" w14:textId="77777777" w:rsidR="004B6E46" w:rsidRDefault="00C96159" w:rsidP="00C96159">
      <w:pPr>
        <w:spacing w:line="276" w:lineRule="auto"/>
        <w:jc w:val="right"/>
        <w:rPr>
          <w:rFonts w:ascii="Arial" w:hAnsi="Arial" w:cs="Arial"/>
        </w:rPr>
      </w:pPr>
      <w:r w:rsidRPr="00CB061C">
        <w:rPr>
          <w:rFonts w:ascii="Arial" w:hAnsi="Arial" w:cs="Arial"/>
        </w:rPr>
        <w:t xml:space="preserve">                                                                        </w:t>
      </w:r>
      <w:r w:rsidRPr="00CB061C">
        <w:rPr>
          <w:rFonts w:ascii="Arial" w:hAnsi="Arial" w:cs="Arial"/>
        </w:rPr>
        <w:tab/>
      </w:r>
      <w:r w:rsidRPr="00CB061C">
        <w:rPr>
          <w:rFonts w:ascii="Arial" w:hAnsi="Arial" w:cs="Arial"/>
        </w:rPr>
        <w:tab/>
      </w:r>
    </w:p>
    <w:p w14:paraId="5F61CF3A" w14:textId="07BC0377" w:rsidR="00C96159" w:rsidRPr="00CB061C" w:rsidRDefault="00C96159" w:rsidP="00C96159">
      <w:pPr>
        <w:spacing w:line="276" w:lineRule="auto"/>
        <w:jc w:val="right"/>
        <w:rPr>
          <w:rFonts w:ascii="Arial" w:hAnsi="Arial" w:cs="Arial"/>
        </w:rPr>
      </w:pPr>
      <w:r w:rsidRPr="00CB061C">
        <w:rPr>
          <w:rFonts w:ascii="Arial" w:hAnsi="Arial" w:cs="Arial"/>
        </w:rPr>
        <w:lastRenderedPageBreak/>
        <w:tab/>
      </w:r>
      <w:bookmarkStart w:id="16" w:name="_Hlk199237646"/>
      <w:r w:rsidRPr="00CB061C">
        <w:rPr>
          <w:b/>
          <w:iCs/>
          <w:sz w:val="28"/>
          <w:szCs w:val="28"/>
        </w:rPr>
        <w:t>Formular nr.</w:t>
      </w:r>
      <w:r w:rsidR="007F050E">
        <w:rPr>
          <w:b/>
          <w:iCs/>
          <w:sz w:val="28"/>
          <w:szCs w:val="28"/>
        </w:rPr>
        <w:t>8</w:t>
      </w:r>
      <w:r w:rsidRPr="00CB061C">
        <w:rPr>
          <w:i/>
          <w:iCs/>
          <w:sz w:val="28"/>
          <w:szCs w:val="28"/>
        </w:rPr>
        <w:t xml:space="preserve">    </w:t>
      </w:r>
      <w:bookmarkEnd w:id="16"/>
    </w:p>
    <w:p w14:paraId="4657C481" w14:textId="77777777" w:rsidR="00C96159" w:rsidRPr="00CB061C" w:rsidRDefault="00C96159" w:rsidP="00C96159">
      <w:pPr>
        <w:spacing w:line="276" w:lineRule="auto"/>
        <w:jc w:val="both"/>
        <w:rPr>
          <w:rFonts w:ascii="Arial" w:hAnsi="Arial" w:cs="Arial"/>
        </w:rPr>
      </w:pPr>
    </w:p>
    <w:p w14:paraId="301A59F0" w14:textId="77777777" w:rsidR="00C96159" w:rsidRPr="00CB061C" w:rsidRDefault="00C96159" w:rsidP="00C96159">
      <w:pPr>
        <w:spacing w:line="276" w:lineRule="auto"/>
        <w:jc w:val="center"/>
        <w:rPr>
          <w:rFonts w:cs="Times New Roman"/>
          <w:i/>
          <w:iCs/>
          <w:sz w:val="28"/>
          <w:szCs w:val="28"/>
        </w:rPr>
      </w:pPr>
      <w:r w:rsidRPr="00CB061C">
        <w:rPr>
          <w:rFonts w:cs="Times New Roman"/>
          <w:i/>
          <w:iCs/>
          <w:sz w:val="28"/>
          <w:szCs w:val="28"/>
        </w:rPr>
        <w:t>MODEL</w:t>
      </w:r>
    </w:p>
    <w:p w14:paraId="7DF91431" w14:textId="77777777" w:rsidR="00C96159" w:rsidRPr="00CB061C" w:rsidRDefault="00C96159" w:rsidP="00C96159">
      <w:pPr>
        <w:spacing w:line="276" w:lineRule="auto"/>
        <w:jc w:val="center"/>
        <w:rPr>
          <w:rFonts w:cs="Times New Roman"/>
          <w:b/>
          <w:bCs/>
          <w:sz w:val="28"/>
          <w:szCs w:val="28"/>
        </w:rPr>
      </w:pPr>
      <w:r w:rsidRPr="00CB061C">
        <w:rPr>
          <w:rFonts w:cs="Times New Roman"/>
          <w:b/>
          <w:bCs/>
          <w:sz w:val="28"/>
          <w:szCs w:val="28"/>
        </w:rPr>
        <w:t>ACORD DE ASOCIERE</w:t>
      </w:r>
    </w:p>
    <w:p w14:paraId="57888AFE" w14:textId="77777777" w:rsidR="00C96159" w:rsidRPr="00CB061C" w:rsidRDefault="00C96159" w:rsidP="00C96159">
      <w:pPr>
        <w:spacing w:line="276" w:lineRule="auto"/>
        <w:jc w:val="center"/>
        <w:rPr>
          <w:rFonts w:cs="Times New Roman"/>
          <w:sz w:val="28"/>
          <w:szCs w:val="28"/>
        </w:rPr>
      </w:pPr>
    </w:p>
    <w:p w14:paraId="2C492165" w14:textId="4380573D" w:rsidR="00C96159" w:rsidRPr="00CB061C" w:rsidRDefault="00C96159" w:rsidP="00C96159">
      <w:pPr>
        <w:spacing w:line="276" w:lineRule="auto"/>
        <w:jc w:val="center"/>
        <w:rPr>
          <w:rFonts w:cs="Times New Roman"/>
          <w:sz w:val="28"/>
          <w:szCs w:val="28"/>
        </w:rPr>
      </w:pPr>
      <w:r w:rsidRPr="00CB061C">
        <w:rPr>
          <w:rFonts w:cs="Times New Roman"/>
          <w:sz w:val="28"/>
          <w:szCs w:val="28"/>
        </w:rPr>
        <w:t>Prezentul acord de asociere are ca temei legal prevederile art.53 din Legea nr.98/2016.</w:t>
      </w:r>
    </w:p>
    <w:p w14:paraId="0C92E17B" w14:textId="77777777" w:rsidR="00C96159" w:rsidRPr="00CB061C" w:rsidRDefault="00C96159" w:rsidP="00C96159">
      <w:pPr>
        <w:spacing w:line="276" w:lineRule="auto"/>
        <w:jc w:val="both"/>
        <w:rPr>
          <w:rFonts w:cs="Times New Roman"/>
          <w:sz w:val="28"/>
          <w:szCs w:val="28"/>
        </w:rPr>
      </w:pPr>
    </w:p>
    <w:p w14:paraId="79E0F197" w14:textId="77777777" w:rsidR="00C96159" w:rsidRPr="00CB061C" w:rsidRDefault="00C96159" w:rsidP="00C96159">
      <w:pPr>
        <w:spacing w:line="276" w:lineRule="auto"/>
        <w:jc w:val="both"/>
        <w:rPr>
          <w:rFonts w:cs="Times New Roman"/>
          <w:sz w:val="28"/>
          <w:szCs w:val="28"/>
        </w:rPr>
      </w:pPr>
      <w:r w:rsidRPr="00CB061C">
        <w:rPr>
          <w:rFonts w:cs="Times New Roman"/>
          <w:sz w:val="28"/>
          <w:szCs w:val="28"/>
        </w:rPr>
        <w:tab/>
      </w:r>
    </w:p>
    <w:p w14:paraId="5065CA2B" w14:textId="395C17FA" w:rsidR="00C96159" w:rsidRPr="00CB061C" w:rsidRDefault="00C96159" w:rsidP="00C96159">
      <w:pPr>
        <w:spacing w:line="276" w:lineRule="auto"/>
        <w:jc w:val="both"/>
        <w:rPr>
          <w:rFonts w:cs="Times New Roman"/>
          <w:b/>
          <w:bCs/>
          <w:sz w:val="28"/>
          <w:szCs w:val="28"/>
        </w:rPr>
      </w:pPr>
      <w:r w:rsidRPr="00CB061C">
        <w:rPr>
          <w:rFonts w:cs="Times New Roman"/>
          <w:b/>
          <w:bCs/>
          <w:sz w:val="28"/>
          <w:szCs w:val="28"/>
        </w:rPr>
        <w:t>1.Părţile acordului:</w:t>
      </w:r>
    </w:p>
    <w:p w14:paraId="4AE2F2F1" w14:textId="1D109B2D" w:rsidR="00C96159" w:rsidRPr="00CB061C" w:rsidRDefault="00C96159" w:rsidP="00C96159">
      <w:pPr>
        <w:spacing w:line="276" w:lineRule="auto"/>
        <w:jc w:val="both"/>
        <w:rPr>
          <w:rFonts w:cs="Times New Roman"/>
          <w:sz w:val="28"/>
          <w:szCs w:val="28"/>
        </w:rPr>
      </w:pPr>
      <w:r w:rsidRPr="00CB061C">
        <w:rPr>
          <w:rFonts w:cs="Times New Roman"/>
          <w:sz w:val="28"/>
          <w:szCs w:val="28"/>
        </w:rPr>
        <w:t>Societatea……………………………… cu sediul în ………………………… tel………...........…, e-mail …............……, reprezentată legal prin …………………………………….., în calitate de ………………………..</w:t>
      </w:r>
    </w:p>
    <w:p w14:paraId="7F8EF504" w14:textId="33452372" w:rsidR="00C96159" w:rsidRPr="00CB061C" w:rsidRDefault="00F428F8" w:rsidP="00C96159">
      <w:pPr>
        <w:spacing w:line="276" w:lineRule="auto"/>
        <w:jc w:val="both"/>
        <w:rPr>
          <w:rFonts w:cs="Times New Roman"/>
          <w:sz w:val="28"/>
          <w:szCs w:val="28"/>
        </w:rPr>
      </w:pPr>
      <w:r w:rsidRPr="00CB061C">
        <w:rPr>
          <w:rFonts w:cs="Times New Roman"/>
          <w:sz w:val="28"/>
          <w:szCs w:val="28"/>
        </w:rPr>
        <w:t>ș</w:t>
      </w:r>
      <w:r w:rsidR="00C96159" w:rsidRPr="00CB061C">
        <w:rPr>
          <w:rFonts w:cs="Times New Roman"/>
          <w:sz w:val="28"/>
          <w:szCs w:val="28"/>
        </w:rPr>
        <w:t>i</w:t>
      </w:r>
    </w:p>
    <w:p w14:paraId="37721FF4" w14:textId="77777777" w:rsidR="00C96159" w:rsidRPr="00CB061C" w:rsidRDefault="00C96159" w:rsidP="00C96159">
      <w:pPr>
        <w:spacing w:line="276" w:lineRule="auto"/>
        <w:jc w:val="both"/>
        <w:rPr>
          <w:rFonts w:cs="Times New Roman"/>
          <w:sz w:val="28"/>
          <w:szCs w:val="28"/>
        </w:rPr>
      </w:pPr>
      <w:r w:rsidRPr="00CB061C">
        <w:rPr>
          <w:rFonts w:cs="Times New Roman"/>
          <w:sz w:val="28"/>
          <w:szCs w:val="28"/>
        </w:rPr>
        <w:t>Societatea……………………………… cu sediul în ………………………… tel………...........…, e-mail …............……, reprezentată legal prin …………………………………….., în calitate de ………………………..</w:t>
      </w:r>
    </w:p>
    <w:p w14:paraId="7316B7BE" w14:textId="77777777" w:rsidR="00C96159" w:rsidRPr="00CB061C" w:rsidRDefault="00C96159" w:rsidP="00C96159">
      <w:pPr>
        <w:spacing w:line="276" w:lineRule="auto"/>
        <w:jc w:val="both"/>
        <w:rPr>
          <w:rFonts w:cs="Times New Roman"/>
          <w:sz w:val="28"/>
          <w:szCs w:val="28"/>
        </w:rPr>
      </w:pPr>
    </w:p>
    <w:p w14:paraId="4993D7AE" w14:textId="77777777" w:rsidR="00C96159" w:rsidRPr="00CB061C" w:rsidRDefault="00C96159" w:rsidP="00C96159">
      <w:pPr>
        <w:spacing w:line="276" w:lineRule="auto"/>
        <w:jc w:val="both"/>
        <w:rPr>
          <w:rFonts w:cs="Times New Roman"/>
          <w:sz w:val="28"/>
          <w:szCs w:val="28"/>
        </w:rPr>
      </w:pPr>
      <w:r w:rsidRPr="00CB061C">
        <w:rPr>
          <w:rFonts w:cs="Times New Roman"/>
          <w:b/>
          <w:bCs/>
          <w:sz w:val="28"/>
          <w:szCs w:val="28"/>
        </w:rPr>
        <w:t>2. Obiectul acordului</w:t>
      </w:r>
      <w:r w:rsidRPr="00CB061C">
        <w:rPr>
          <w:rFonts w:cs="Times New Roman"/>
          <w:sz w:val="28"/>
          <w:szCs w:val="28"/>
        </w:rPr>
        <w:t>:</w:t>
      </w:r>
    </w:p>
    <w:p w14:paraId="10CE47D1" w14:textId="7E6D8A87" w:rsidR="00C96159" w:rsidRPr="00CB061C" w:rsidRDefault="00C96159" w:rsidP="00C96159">
      <w:pPr>
        <w:spacing w:line="276" w:lineRule="auto"/>
        <w:jc w:val="both"/>
        <w:rPr>
          <w:rFonts w:cs="Times New Roman"/>
          <w:sz w:val="28"/>
          <w:szCs w:val="28"/>
        </w:rPr>
      </w:pPr>
      <w:r w:rsidRPr="00CB061C">
        <w:rPr>
          <w:rFonts w:cs="Times New Roman"/>
          <w:sz w:val="28"/>
          <w:szCs w:val="28"/>
        </w:rPr>
        <w:t xml:space="preserve">2.1. </w:t>
      </w:r>
      <w:proofErr w:type="spellStart"/>
      <w:r w:rsidRPr="00CB061C">
        <w:rPr>
          <w:rFonts w:cs="Times New Roman"/>
          <w:sz w:val="28"/>
          <w:szCs w:val="28"/>
        </w:rPr>
        <w:t>Asociaţii</w:t>
      </w:r>
      <w:proofErr w:type="spellEnd"/>
      <w:r w:rsidRPr="00CB061C">
        <w:rPr>
          <w:rFonts w:cs="Times New Roman"/>
          <w:sz w:val="28"/>
          <w:szCs w:val="28"/>
        </w:rPr>
        <w:t xml:space="preserve"> au convenit să </w:t>
      </w:r>
      <w:proofErr w:type="spellStart"/>
      <w:r w:rsidRPr="00CB061C">
        <w:rPr>
          <w:rFonts w:cs="Times New Roman"/>
          <w:sz w:val="28"/>
          <w:szCs w:val="28"/>
        </w:rPr>
        <w:t>desfăşoare</w:t>
      </w:r>
      <w:proofErr w:type="spellEnd"/>
      <w:r w:rsidRPr="00CB061C">
        <w:rPr>
          <w:rFonts w:cs="Times New Roman"/>
          <w:sz w:val="28"/>
          <w:szCs w:val="28"/>
        </w:rPr>
        <w:t xml:space="preserve"> în comun, responsabili solidar și nelimitat de executarea integrală a contractului, la termen si în condițiile asumate prin acesta, următoarele </w:t>
      </w:r>
      <w:proofErr w:type="spellStart"/>
      <w:r w:rsidRPr="00CB061C">
        <w:rPr>
          <w:rFonts w:cs="Times New Roman"/>
          <w:sz w:val="28"/>
          <w:szCs w:val="28"/>
        </w:rPr>
        <w:t>activităţi</w:t>
      </w:r>
      <w:proofErr w:type="spellEnd"/>
      <w:r w:rsidRPr="00CB061C">
        <w:rPr>
          <w:rFonts w:cs="Times New Roman"/>
          <w:sz w:val="28"/>
          <w:szCs w:val="28"/>
        </w:rPr>
        <w:t>:</w:t>
      </w:r>
    </w:p>
    <w:p w14:paraId="54A5C742" w14:textId="77777777" w:rsidR="00C96159" w:rsidRPr="00CB061C" w:rsidRDefault="00C96159" w:rsidP="00C96159">
      <w:pPr>
        <w:spacing w:line="276" w:lineRule="auto"/>
        <w:jc w:val="both"/>
        <w:rPr>
          <w:rFonts w:cs="Times New Roman"/>
          <w:i/>
          <w:iCs/>
          <w:sz w:val="28"/>
          <w:szCs w:val="28"/>
        </w:rPr>
      </w:pPr>
      <w:r w:rsidRPr="00CB061C">
        <w:rPr>
          <w:rFonts w:cs="Times New Roman"/>
          <w:sz w:val="28"/>
          <w:szCs w:val="28"/>
        </w:rPr>
        <w:t xml:space="preserve">a) participarea pentru atribuirea contractului ……………………… </w:t>
      </w:r>
      <w:r w:rsidRPr="00CB061C">
        <w:rPr>
          <w:rFonts w:cs="Times New Roman"/>
          <w:i/>
          <w:iCs/>
          <w:sz w:val="28"/>
          <w:szCs w:val="28"/>
        </w:rPr>
        <w:t xml:space="preserve">(obiectul contractului)                                                                               </w:t>
      </w:r>
    </w:p>
    <w:p w14:paraId="76DA20DD" w14:textId="77777777" w:rsidR="00C96159" w:rsidRPr="00CB061C" w:rsidRDefault="00C96159" w:rsidP="00C96159">
      <w:pPr>
        <w:spacing w:line="276" w:lineRule="auto"/>
        <w:jc w:val="both"/>
        <w:rPr>
          <w:rFonts w:cs="Times New Roman"/>
          <w:sz w:val="28"/>
          <w:szCs w:val="28"/>
        </w:rPr>
      </w:pPr>
      <w:r w:rsidRPr="00CB061C">
        <w:rPr>
          <w:rFonts w:cs="Times New Roman"/>
          <w:sz w:val="28"/>
          <w:szCs w:val="28"/>
        </w:rPr>
        <w:t xml:space="preserve">b) derularea în comun a contractului de </w:t>
      </w:r>
      <w:proofErr w:type="spellStart"/>
      <w:r w:rsidRPr="00CB061C">
        <w:rPr>
          <w:rFonts w:cs="Times New Roman"/>
          <w:sz w:val="28"/>
          <w:szCs w:val="28"/>
        </w:rPr>
        <w:t>achiziţie</w:t>
      </w:r>
      <w:proofErr w:type="spellEnd"/>
      <w:r w:rsidRPr="00CB061C">
        <w:rPr>
          <w:rFonts w:cs="Times New Roman"/>
          <w:sz w:val="28"/>
          <w:szCs w:val="28"/>
        </w:rPr>
        <w:t xml:space="preserve"> publică în cazul desemnării ofertei comune ca fiind </w:t>
      </w:r>
      <w:proofErr w:type="spellStart"/>
      <w:r w:rsidRPr="00CB061C">
        <w:rPr>
          <w:rFonts w:cs="Times New Roman"/>
          <w:sz w:val="28"/>
          <w:szCs w:val="28"/>
        </w:rPr>
        <w:t>câştigătoare</w:t>
      </w:r>
      <w:proofErr w:type="spellEnd"/>
      <w:r w:rsidRPr="00CB061C">
        <w:rPr>
          <w:rFonts w:cs="Times New Roman"/>
          <w:sz w:val="28"/>
          <w:szCs w:val="28"/>
        </w:rPr>
        <w:t xml:space="preserve">. </w:t>
      </w:r>
    </w:p>
    <w:p w14:paraId="292BC216" w14:textId="77777777" w:rsidR="00C96159" w:rsidRPr="00CB061C" w:rsidRDefault="00C96159" w:rsidP="00C96159">
      <w:pPr>
        <w:spacing w:line="276" w:lineRule="auto"/>
        <w:jc w:val="both"/>
        <w:rPr>
          <w:rFonts w:cs="Times New Roman"/>
          <w:sz w:val="28"/>
          <w:szCs w:val="28"/>
        </w:rPr>
      </w:pPr>
    </w:p>
    <w:p w14:paraId="0EC18CF4" w14:textId="77777777" w:rsidR="00C96159" w:rsidRPr="00CB061C" w:rsidRDefault="00C96159" w:rsidP="00C96159">
      <w:pPr>
        <w:spacing w:line="276" w:lineRule="auto"/>
        <w:jc w:val="both"/>
        <w:rPr>
          <w:rFonts w:cs="Times New Roman"/>
          <w:sz w:val="28"/>
          <w:szCs w:val="28"/>
        </w:rPr>
      </w:pPr>
      <w:r w:rsidRPr="00CB061C">
        <w:rPr>
          <w:rFonts w:cs="Times New Roman"/>
          <w:sz w:val="28"/>
          <w:szCs w:val="28"/>
        </w:rPr>
        <w:t xml:space="preserve">2.2. Alte </w:t>
      </w:r>
      <w:proofErr w:type="spellStart"/>
      <w:r w:rsidRPr="00CB061C">
        <w:rPr>
          <w:rFonts w:cs="Times New Roman"/>
          <w:sz w:val="28"/>
          <w:szCs w:val="28"/>
        </w:rPr>
        <w:t>activitaţi</w:t>
      </w:r>
      <w:proofErr w:type="spellEnd"/>
      <w:r w:rsidRPr="00CB061C">
        <w:rPr>
          <w:rFonts w:cs="Times New Roman"/>
          <w:sz w:val="28"/>
          <w:szCs w:val="28"/>
        </w:rPr>
        <w:t xml:space="preserve"> ce se vor realiza în comun: </w:t>
      </w:r>
    </w:p>
    <w:p w14:paraId="324920A4" w14:textId="77777777" w:rsidR="00C96159" w:rsidRPr="00CB061C" w:rsidRDefault="00C96159" w:rsidP="00C96159">
      <w:pPr>
        <w:spacing w:line="276" w:lineRule="auto"/>
        <w:ind w:left="567"/>
        <w:jc w:val="both"/>
        <w:rPr>
          <w:rFonts w:cs="Times New Roman"/>
          <w:sz w:val="28"/>
          <w:szCs w:val="28"/>
        </w:rPr>
      </w:pPr>
      <w:r w:rsidRPr="00CB061C">
        <w:rPr>
          <w:rFonts w:cs="Times New Roman"/>
          <w:sz w:val="28"/>
          <w:szCs w:val="28"/>
        </w:rPr>
        <w:t xml:space="preserve">1. …………………………………………… </w:t>
      </w:r>
    </w:p>
    <w:p w14:paraId="3A760FAA" w14:textId="77777777" w:rsidR="00C96159" w:rsidRPr="00CB061C" w:rsidRDefault="00C96159" w:rsidP="00C96159">
      <w:pPr>
        <w:spacing w:line="276" w:lineRule="auto"/>
        <w:ind w:left="567"/>
        <w:jc w:val="both"/>
        <w:rPr>
          <w:rFonts w:cs="Times New Roman"/>
          <w:sz w:val="28"/>
          <w:szCs w:val="28"/>
        </w:rPr>
      </w:pPr>
      <w:r w:rsidRPr="00CB061C">
        <w:rPr>
          <w:rFonts w:cs="Times New Roman"/>
          <w:sz w:val="28"/>
          <w:szCs w:val="28"/>
        </w:rPr>
        <w:t xml:space="preserve">2. ……………………………………………   </w:t>
      </w:r>
    </w:p>
    <w:p w14:paraId="5E43CFA9" w14:textId="77777777" w:rsidR="00C96159" w:rsidRPr="00CB061C" w:rsidRDefault="00C96159" w:rsidP="00C96159">
      <w:pPr>
        <w:spacing w:line="276" w:lineRule="auto"/>
        <w:jc w:val="both"/>
        <w:rPr>
          <w:rFonts w:cs="Times New Roman"/>
          <w:sz w:val="28"/>
          <w:szCs w:val="28"/>
        </w:rPr>
      </w:pPr>
    </w:p>
    <w:p w14:paraId="6A827D9A" w14:textId="77777777" w:rsidR="00C96159" w:rsidRPr="00CB061C" w:rsidRDefault="00C96159" w:rsidP="00C96159">
      <w:pPr>
        <w:spacing w:line="276" w:lineRule="auto"/>
        <w:jc w:val="both"/>
        <w:rPr>
          <w:rFonts w:cs="Times New Roman"/>
          <w:sz w:val="28"/>
          <w:szCs w:val="28"/>
        </w:rPr>
      </w:pPr>
      <w:r w:rsidRPr="00CB061C">
        <w:rPr>
          <w:rFonts w:cs="Times New Roman"/>
          <w:sz w:val="28"/>
          <w:szCs w:val="28"/>
        </w:rPr>
        <w:t>2.3. (1)</w:t>
      </w:r>
      <w:proofErr w:type="spellStart"/>
      <w:r w:rsidRPr="00CB061C">
        <w:rPr>
          <w:rFonts w:cs="Times New Roman"/>
          <w:sz w:val="28"/>
          <w:szCs w:val="28"/>
        </w:rPr>
        <w:t>Contribuţia</w:t>
      </w:r>
      <w:proofErr w:type="spellEnd"/>
      <w:r w:rsidRPr="00CB061C">
        <w:rPr>
          <w:rFonts w:cs="Times New Roman"/>
          <w:sz w:val="28"/>
          <w:szCs w:val="28"/>
        </w:rPr>
        <w:t xml:space="preserve"> financiară a </w:t>
      </w:r>
      <w:proofErr w:type="spellStart"/>
      <w:r w:rsidRPr="00CB061C">
        <w:rPr>
          <w:rFonts w:cs="Times New Roman"/>
          <w:sz w:val="28"/>
          <w:szCs w:val="28"/>
        </w:rPr>
        <w:t>fiecarei</w:t>
      </w:r>
      <w:proofErr w:type="spellEnd"/>
      <w:r w:rsidRPr="00CB061C">
        <w:rPr>
          <w:rFonts w:cs="Times New Roman"/>
          <w:sz w:val="28"/>
          <w:szCs w:val="28"/>
        </w:rPr>
        <w:t xml:space="preserve"> </w:t>
      </w:r>
      <w:proofErr w:type="spellStart"/>
      <w:r w:rsidRPr="00CB061C">
        <w:rPr>
          <w:rFonts w:cs="Times New Roman"/>
          <w:sz w:val="28"/>
          <w:szCs w:val="28"/>
        </w:rPr>
        <w:t>părţi</w:t>
      </w:r>
      <w:proofErr w:type="spellEnd"/>
      <w:r w:rsidRPr="00CB061C">
        <w:rPr>
          <w:rFonts w:cs="Times New Roman"/>
          <w:sz w:val="28"/>
          <w:szCs w:val="28"/>
        </w:rPr>
        <w:t xml:space="preserve"> la îndeplinirea contractului de </w:t>
      </w:r>
      <w:proofErr w:type="spellStart"/>
      <w:r w:rsidRPr="00CB061C">
        <w:rPr>
          <w:rFonts w:cs="Times New Roman"/>
          <w:sz w:val="28"/>
          <w:szCs w:val="28"/>
        </w:rPr>
        <w:t>achiziţie</w:t>
      </w:r>
      <w:proofErr w:type="spellEnd"/>
      <w:r w:rsidRPr="00CB061C">
        <w:rPr>
          <w:rFonts w:cs="Times New Roman"/>
          <w:sz w:val="28"/>
          <w:szCs w:val="28"/>
        </w:rPr>
        <w:t xml:space="preserve"> publică este:</w:t>
      </w:r>
    </w:p>
    <w:p w14:paraId="2B197CC6" w14:textId="18A9EFF8" w:rsidR="00C96159" w:rsidRPr="00CB061C" w:rsidRDefault="00C96159" w:rsidP="00C96159">
      <w:pPr>
        <w:spacing w:line="276" w:lineRule="auto"/>
        <w:ind w:left="567"/>
        <w:jc w:val="both"/>
        <w:rPr>
          <w:rFonts w:cs="Times New Roman"/>
          <w:sz w:val="28"/>
          <w:szCs w:val="28"/>
        </w:rPr>
      </w:pPr>
      <w:r w:rsidRPr="00CB061C">
        <w:rPr>
          <w:rFonts w:cs="Times New Roman"/>
          <w:sz w:val="28"/>
          <w:szCs w:val="28"/>
        </w:rPr>
        <w:t xml:space="preserve">1………... % </w:t>
      </w:r>
      <w:bookmarkStart w:id="17" w:name="_Hlk199236361"/>
      <w:r w:rsidRPr="00CB061C">
        <w:rPr>
          <w:rFonts w:cs="Times New Roman"/>
          <w:sz w:val="28"/>
          <w:szCs w:val="28"/>
        </w:rPr>
        <w:t>S</w:t>
      </w:r>
      <w:bookmarkStart w:id="18" w:name="_Hlk199236302"/>
      <w:r w:rsidRPr="00CB061C">
        <w:rPr>
          <w:rFonts w:cs="Times New Roman"/>
          <w:sz w:val="28"/>
          <w:szCs w:val="28"/>
        </w:rPr>
        <w:t>ocietatea</w:t>
      </w:r>
      <w:bookmarkEnd w:id="18"/>
      <w:r w:rsidRPr="00CB061C">
        <w:rPr>
          <w:rFonts w:cs="Times New Roman"/>
          <w:sz w:val="28"/>
          <w:szCs w:val="28"/>
        </w:rPr>
        <w:t xml:space="preserve"> …………………………….</w:t>
      </w:r>
      <w:bookmarkEnd w:id="17"/>
    </w:p>
    <w:p w14:paraId="0BD48D20" w14:textId="10825B33" w:rsidR="00C96159" w:rsidRPr="00CB061C" w:rsidRDefault="00C96159" w:rsidP="00C96159">
      <w:pPr>
        <w:spacing w:line="276" w:lineRule="auto"/>
        <w:ind w:left="567"/>
        <w:jc w:val="both"/>
        <w:rPr>
          <w:rFonts w:cs="Times New Roman"/>
          <w:sz w:val="28"/>
          <w:szCs w:val="28"/>
        </w:rPr>
      </w:pPr>
      <w:r w:rsidRPr="00CB061C">
        <w:rPr>
          <w:rFonts w:cs="Times New Roman"/>
          <w:sz w:val="28"/>
          <w:szCs w:val="28"/>
        </w:rPr>
        <w:t>2.………... % Societatea……………………………</w:t>
      </w:r>
    </w:p>
    <w:p w14:paraId="7436CC41" w14:textId="77777777" w:rsidR="00C96159" w:rsidRPr="00CB061C" w:rsidRDefault="00C96159" w:rsidP="00C96159">
      <w:pPr>
        <w:spacing w:line="276" w:lineRule="auto"/>
        <w:jc w:val="both"/>
        <w:rPr>
          <w:rFonts w:cs="Times New Roman"/>
          <w:sz w:val="28"/>
          <w:szCs w:val="28"/>
        </w:rPr>
      </w:pPr>
    </w:p>
    <w:p w14:paraId="7546CC53" w14:textId="77777777" w:rsidR="00C96159" w:rsidRPr="00CB061C" w:rsidRDefault="00C96159" w:rsidP="00C96159">
      <w:pPr>
        <w:spacing w:line="276" w:lineRule="auto"/>
        <w:jc w:val="both"/>
        <w:rPr>
          <w:rFonts w:cs="Times New Roman"/>
          <w:sz w:val="28"/>
          <w:szCs w:val="28"/>
        </w:rPr>
      </w:pPr>
      <w:r w:rsidRPr="00CB061C">
        <w:rPr>
          <w:rFonts w:cs="Times New Roman"/>
          <w:sz w:val="28"/>
          <w:szCs w:val="28"/>
        </w:rPr>
        <w:t xml:space="preserve">(2) </w:t>
      </w:r>
      <w:proofErr w:type="spellStart"/>
      <w:r w:rsidRPr="00CB061C">
        <w:rPr>
          <w:rFonts w:cs="Times New Roman"/>
          <w:sz w:val="28"/>
          <w:szCs w:val="28"/>
        </w:rPr>
        <w:t>Contribuţia</w:t>
      </w:r>
      <w:proofErr w:type="spellEnd"/>
      <w:r w:rsidRPr="00CB061C">
        <w:rPr>
          <w:rFonts w:cs="Times New Roman"/>
          <w:sz w:val="28"/>
          <w:szCs w:val="28"/>
        </w:rPr>
        <w:t xml:space="preserve"> tehnică a </w:t>
      </w:r>
      <w:proofErr w:type="spellStart"/>
      <w:r w:rsidRPr="00CB061C">
        <w:rPr>
          <w:rFonts w:cs="Times New Roman"/>
          <w:sz w:val="28"/>
          <w:szCs w:val="28"/>
        </w:rPr>
        <w:t>fiecarei</w:t>
      </w:r>
      <w:proofErr w:type="spellEnd"/>
      <w:r w:rsidRPr="00CB061C">
        <w:rPr>
          <w:rFonts w:cs="Times New Roman"/>
          <w:sz w:val="28"/>
          <w:szCs w:val="28"/>
        </w:rPr>
        <w:t xml:space="preserve"> </w:t>
      </w:r>
      <w:proofErr w:type="spellStart"/>
      <w:r w:rsidRPr="00CB061C">
        <w:rPr>
          <w:rFonts w:cs="Times New Roman"/>
          <w:sz w:val="28"/>
          <w:szCs w:val="28"/>
        </w:rPr>
        <w:t>părţi</w:t>
      </w:r>
      <w:proofErr w:type="spellEnd"/>
      <w:r w:rsidRPr="00CB061C">
        <w:rPr>
          <w:rFonts w:cs="Times New Roman"/>
          <w:sz w:val="28"/>
          <w:szCs w:val="28"/>
        </w:rPr>
        <w:t xml:space="preserve"> la îndeplinirea contractului de </w:t>
      </w:r>
      <w:proofErr w:type="spellStart"/>
      <w:r w:rsidRPr="00CB061C">
        <w:rPr>
          <w:rFonts w:cs="Times New Roman"/>
          <w:sz w:val="28"/>
          <w:szCs w:val="28"/>
        </w:rPr>
        <w:t>achiziţie</w:t>
      </w:r>
      <w:proofErr w:type="spellEnd"/>
      <w:r w:rsidRPr="00CB061C">
        <w:rPr>
          <w:rFonts w:cs="Times New Roman"/>
          <w:sz w:val="28"/>
          <w:szCs w:val="28"/>
        </w:rPr>
        <w:t xml:space="preserve"> publică este:</w:t>
      </w:r>
    </w:p>
    <w:p w14:paraId="38198FF4" w14:textId="2EF5548A" w:rsidR="00C96159" w:rsidRPr="00CB061C" w:rsidRDefault="00C96159" w:rsidP="00C96159">
      <w:pPr>
        <w:spacing w:line="276" w:lineRule="auto"/>
        <w:ind w:left="709"/>
        <w:jc w:val="both"/>
        <w:rPr>
          <w:rFonts w:cs="Times New Roman"/>
          <w:sz w:val="28"/>
          <w:szCs w:val="28"/>
        </w:rPr>
      </w:pPr>
      <w:r w:rsidRPr="00CB061C">
        <w:rPr>
          <w:rFonts w:cs="Times New Roman"/>
          <w:sz w:val="28"/>
          <w:szCs w:val="28"/>
        </w:rPr>
        <w:lastRenderedPageBreak/>
        <w:t>1. Societatea ………………………</w:t>
      </w:r>
      <w:r w:rsidR="00FD0541" w:rsidRPr="00CB061C">
        <w:rPr>
          <w:rFonts w:cs="Times New Roman"/>
          <w:sz w:val="28"/>
          <w:szCs w:val="28"/>
        </w:rPr>
        <w:t xml:space="preserve"> </w:t>
      </w:r>
      <w:r w:rsidRPr="00CB061C">
        <w:rPr>
          <w:rFonts w:cs="Times New Roman"/>
          <w:sz w:val="28"/>
          <w:szCs w:val="28"/>
        </w:rPr>
        <w:t>va executa: ……………………………….</w:t>
      </w:r>
    </w:p>
    <w:p w14:paraId="47B44A99" w14:textId="570A587E" w:rsidR="00C96159" w:rsidRPr="00CB061C" w:rsidRDefault="00C96159" w:rsidP="00C96159">
      <w:pPr>
        <w:spacing w:line="276" w:lineRule="auto"/>
        <w:ind w:left="709"/>
        <w:jc w:val="both"/>
        <w:rPr>
          <w:rFonts w:cs="Times New Roman"/>
          <w:sz w:val="28"/>
          <w:szCs w:val="28"/>
        </w:rPr>
      </w:pPr>
      <w:r w:rsidRPr="00CB061C">
        <w:rPr>
          <w:rFonts w:cs="Times New Roman"/>
          <w:sz w:val="28"/>
          <w:szCs w:val="28"/>
        </w:rPr>
        <w:t xml:space="preserve">2. </w:t>
      </w:r>
      <w:r w:rsidR="00FD0541" w:rsidRPr="00CB061C">
        <w:rPr>
          <w:rFonts w:cs="Times New Roman"/>
          <w:sz w:val="28"/>
          <w:szCs w:val="28"/>
        </w:rPr>
        <w:t>Societatea ……………………… va executa: ……………………………….</w:t>
      </w:r>
    </w:p>
    <w:p w14:paraId="6A9EA9F1" w14:textId="7B64075C" w:rsidR="00C96159" w:rsidRPr="00CB061C" w:rsidRDefault="00C96159" w:rsidP="00C96159">
      <w:pPr>
        <w:spacing w:line="276" w:lineRule="auto"/>
        <w:jc w:val="both"/>
        <w:rPr>
          <w:rFonts w:cs="Times New Roman"/>
          <w:i/>
          <w:iCs/>
          <w:sz w:val="26"/>
          <w:szCs w:val="26"/>
        </w:rPr>
      </w:pPr>
      <w:r w:rsidRPr="00CB061C">
        <w:rPr>
          <w:rFonts w:cs="Times New Roman"/>
          <w:i/>
          <w:iCs/>
          <w:sz w:val="26"/>
          <w:szCs w:val="26"/>
        </w:rPr>
        <w:t>(se vor prezenta categoriile de lucr</w:t>
      </w:r>
      <w:r w:rsidR="00F428F8" w:rsidRPr="00CB061C">
        <w:rPr>
          <w:rFonts w:cs="Times New Roman"/>
          <w:i/>
          <w:iCs/>
          <w:sz w:val="26"/>
          <w:szCs w:val="26"/>
        </w:rPr>
        <w:t>ă</w:t>
      </w:r>
      <w:r w:rsidRPr="00CB061C">
        <w:rPr>
          <w:rFonts w:cs="Times New Roman"/>
          <w:i/>
          <w:iCs/>
          <w:sz w:val="26"/>
          <w:szCs w:val="26"/>
        </w:rPr>
        <w:t>ri exacte pe care fiecare dintre membrii asocierii le va executa)</w:t>
      </w:r>
    </w:p>
    <w:p w14:paraId="63EA8500" w14:textId="77777777" w:rsidR="00C96159" w:rsidRPr="00CB061C" w:rsidRDefault="00C96159" w:rsidP="00C96159">
      <w:pPr>
        <w:spacing w:line="276" w:lineRule="auto"/>
        <w:jc w:val="both"/>
        <w:rPr>
          <w:rFonts w:cs="Times New Roman"/>
          <w:sz w:val="28"/>
          <w:szCs w:val="28"/>
        </w:rPr>
      </w:pPr>
    </w:p>
    <w:p w14:paraId="36FD33E8" w14:textId="61E5EA62" w:rsidR="00C96159" w:rsidRPr="00CB061C" w:rsidRDefault="00C96159" w:rsidP="00C96159">
      <w:pPr>
        <w:spacing w:line="276" w:lineRule="auto"/>
        <w:jc w:val="both"/>
        <w:rPr>
          <w:rFonts w:cs="Times New Roman"/>
          <w:sz w:val="28"/>
          <w:szCs w:val="28"/>
        </w:rPr>
      </w:pPr>
      <w:r w:rsidRPr="00CB061C">
        <w:rPr>
          <w:rFonts w:cs="Times New Roman"/>
          <w:sz w:val="28"/>
          <w:szCs w:val="28"/>
        </w:rPr>
        <w:t xml:space="preserve">(3) </w:t>
      </w:r>
      <w:proofErr w:type="spellStart"/>
      <w:r w:rsidRPr="00CB061C">
        <w:rPr>
          <w:rFonts w:cs="Times New Roman"/>
          <w:sz w:val="28"/>
          <w:szCs w:val="28"/>
        </w:rPr>
        <w:t>Contribuţia</w:t>
      </w:r>
      <w:proofErr w:type="spellEnd"/>
      <w:r w:rsidRPr="00CB061C">
        <w:rPr>
          <w:rFonts w:cs="Times New Roman"/>
          <w:sz w:val="28"/>
          <w:szCs w:val="28"/>
        </w:rPr>
        <w:t xml:space="preserve"> profesională a fiec</w:t>
      </w:r>
      <w:r w:rsidR="00F428F8" w:rsidRPr="00CB061C">
        <w:rPr>
          <w:rFonts w:cs="Times New Roman"/>
          <w:sz w:val="28"/>
          <w:szCs w:val="28"/>
        </w:rPr>
        <w:t>ă</w:t>
      </w:r>
      <w:r w:rsidRPr="00CB061C">
        <w:rPr>
          <w:rFonts w:cs="Times New Roman"/>
          <w:sz w:val="28"/>
          <w:szCs w:val="28"/>
        </w:rPr>
        <w:t xml:space="preserve">rei </w:t>
      </w:r>
      <w:proofErr w:type="spellStart"/>
      <w:r w:rsidRPr="00CB061C">
        <w:rPr>
          <w:rFonts w:cs="Times New Roman"/>
          <w:sz w:val="28"/>
          <w:szCs w:val="28"/>
        </w:rPr>
        <w:t>părţi</w:t>
      </w:r>
      <w:proofErr w:type="spellEnd"/>
      <w:r w:rsidRPr="00CB061C">
        <w:rPr>
          <w:rFonts w:cs="Times New Roman"/>
          <w:sz w:val="28"/>
          <w:szCs w:val="28"/>
        </w:rPr>
        <w:t xml:space="preserve"> la îndeplinirea contractului de </w:t>
      </w:r>
      <w:proofErr w:type="spellStart"/>
      <w:r w:rsidRPr="00CB061C">
        <w:rPr>
          <w:rFonts w:cs="Times New Roman"/>
          <w:sz w:val="28"/>
          <w:szCs w:val="28"/>
        </w:rPr>
        <w:t>achiziţie</w:t>
      </w:r>
      <w:proofErr w:type="spellEnd"/>
      <w:r w:rsidRPr="00CB061C">
        <w:rPr>
          <w:rFonts w:cs="Times New Roman"/>
          <w:sz w:val="28"/>
          <w:szCs w:val="28"/>
        </w:rPr>
        <w:t xml:space="preserve"> publică este:</w:t>
      </w:r>
    </w:p>
    <w:p w14:paraId="2ABD1C21" w14:textId="2624EA38" w:rsidR="00C96159" w:rsidRPr="00CB061C" w:rsidRDefault="00C96159" w:rsidP="00FD0541">
      <w:pPr>
        <w:spacing w:line="276" w:lineRule="auto"/>
        <w:ind w:left="709"/>
        <w:jc w:val="both"/>
        <w:rPr>
          <w:rFonts w:cs="Times New Roman"/>
          <w:sz w:val="28"/>
          <w:szCs w:val="28"/>
        </w:rPr>
      </w:pPr>
      <w:r w:rsidRPr="00CB061C">
        <w:rPr>
          <w:rFonts w:cs="Times New Roman"/>
          <w:sz w:val="28"/>
          <w:szCs w:val="28"/>
        </w:rPr>
        <w:t>1.</w:t>
      </w:r>
      <w:r w:rsidR="00FD0541" w:rsidRPr="00CB061C">
        <w:rPr>
          <w:rFonts w:cs="Times New Roman"/>
          <w:sz w:val="28"/>
          <w:szCs w:val="28"/>
        </w:rPr>
        <w:t xml:space="preserve"> Societatea</w:t>
      </w:r>
      <w:r w:rsidRPr="00CB061C">
        <w:rPr>
          <w:rFonts w:cs="Times New Roman"/>
          <w:sz w:val="28"/>
          <w:szCs w:val="28"/>
        </w:rPr>
        <w:t xml:space="preserve">. …………… va participa cu </w:t>
      </w:r>
      <w:proofErr w:type="spellStart"/>
      <w:r w:rsidRPr="00CB061C">
        <w:rPr>
          <w:rFonts w:cs="Times New Roman"/>
          <w:sz w:val="28"/>
          <w:szCs w:val="28"/>
        </w:rPr>
        <w:t>urmatorul</w:t>
      </w:r>
      <w:proofErr w:type="spellEnd"/>
      <w:r w:rsidRPr="00CB061C">
        <w:rPr>
          <w:rFonts w:cs="Times New Roman"/>
          <w:sz w:val="28"/>
          <w:szCs w:val="28"/>
        </w:rPr>
        <w:t xml:space="preserve"> personal:………………  </w:t>
      </w:r>
    </w:p>
    <w:p w14:paraId="33ECF774" w14:textId="35F155F5" w:rsidR="00C96159" w:rsidRPr="00CB061C" w:rsidRDefault="00C96159" w:rsidP="00FD0541">
      <w:pPr>
        <w:spacing w:line="276" w:lineRule="auto"/>
        <w:ind w:left="709"/>
        <w:jc w:val="both"/>
        <w:rPr>
          <w:rFonts w:cs="Times New Roman"/>
          <w:sz w:val="28"/>
          <w:szCs w:val="28"/>
        </w:rPr>
      </w:pPr>
      <w:r w:rsidRPr="00CB061C">
        <w:rPr>
          <w:rFonts w:cs="Times New Roman"/>
          <w:sz w:val="28"/>
          <w:szCs w:val="28"/>
        </w:rPr>
        <w:t>2.</w:t>
      </w:r>
      <w:r w:rsidR="00FD0541" w:rsidRPr="00CB061C">
        <w:rPr>
          <w:rFonts w:cs="Times New Roman"/>
          <w:sz w:val="28"/>
          <w:szCs w:val="28"/>
        </w:rPr>
        <w:t xml:space="preserve"> Societatea. …………… </w:t>
      </w:r>
      <w:r w:rsidRPr="00CB061C">
        <w:rPr>
          <w:rFonts w:cs="Times New Roman"/>
          <w:sz w:val="28"/>
          <w:szCs w:val="28"/>
        </w:rPr>
        <w:t xml:space="preserve">va participa cu </w:t>
      </w:r>
      <w:proofErr w:type="spellStart"/>
      <w:r w:rsidRPr="00CB061C">
        <w:rPr>
          <w:rFonts w:cs="Times New Roman"/>
          <w:sz w:val="28"/>
          <w:szCs w:val="28"/>
        </w:rPr>
        <w:t>urmatorul</w:t>
      </w:r>
      <w:proofErr w:type="spellEnd"/>
      <w:r w:rsidRPr="00CB061C">
        <w:rPr>
          <w:rFonts w:cs="Times New Roman"/>
          <w:sz w:val="28"/>
          <w:szCs w:val="28"/>
        </w:rPr>
        <w:t xml:space="preserve"> personal:……………</w:t>
      </w:r>
      <w:r w:rsidR="00FD0541" w:rsidRPr="00CB061C">
        <w:rPr>
          <w:rFonts w:cs="Times New Roman"/>
          <w:sz w:val="28"/>
          <w:szCs w:val="28"/>
        </w:rPr>
        <w:t>..</w:t>
      </w:r>
      <w:r w:rsidRPr="00CB061C">
        <w:rPr>
          <w:rFonts w:cs="Times New Roman"/>
          <w:sz w:val="28"/>
          <w:szCs w:val="28"/>
        </w:rPr>
        <w:t xml:space="preserve">   </w:t>
      </w:r>
    </w:p>
    <w:p w14:paraId="24DDF256" w14:textId="77777777" w:rsidR="00C96159" w:rsidRPr="00CB061C" w:rsidRDefault="00C96159" w:rsidP="00C96159">
      <w:pPr>
        <w:spacing w:line="276" w:lineRule="auto"/>
        <w:jc w:val="both"/>
        <w:rPr>
          <w:rFonts w:cs="Times New Roman"/>
          <w:sz w:val="28"/>
          <w:szCs w:val="28"/>
        </w:rPr>
      </w:pPr>
    </w:p>
    <w:p w14:paraId="71A694DF" w14:textId="77777777" w:rsidR="00C96159" w:rsidRPr="00CB061C" w:rsidRDefault="00C96159" w:rsidP="00C96159">
      <w:pPr>
        <w:spacing w:line="276" w:lineRule="auto"/>
        <w:jc w:val="both"/>
        <w:rPr>
          <w:rFonts w:cs="Times New Roman"/>
          <w:sz w:val="28"/>
          <w:szCs w:val="28"/>
        </w:rPr>
      </w:pPr>
      <w:r w:rsidRPr="00CB061C">
        <w:rPr>
          <w:rFonts w:cs="Times New Roman"/>
          <w:sz w:val="28"/>
          <w:szCs w:val="28"/>
        </w:rPr>
        <w:t xml:space="preserve">2.4. Repartizarea beneficiilor sau pierderilor rezultate din </w:t>
      </w:r>
      <w:proofErr w:type="spellStart"/>
      <w:r w:rsidRPr="00CB061C">
        <w:rPr>
          <w:rFonts w:cs="Times New Roman"/>
          <w:sz w:val="28"/>
          <w:szCs w:val="28"/>
        </w:rPr>
        <w:t>activităţile</w:t>
      </w:r>
      <w:proofErr w:type="spellEnd"/>
      <w:r w:rsidRPr="00CB061C">
        <w:rPr>
          <w:rFonts w:cs="Times New Roman"/>
          <w:sz w:val="28"/>
          <w:szCs w:val="28"/>
        </w:rPr>
        <w:t xml:space="preserve"> comune </w:t>
      </w:r>
      <w:proofErr w:type="spellStart"/>
      <w:r w:rsidRPr="00CB061C">
        <w:rPr>
          <w:rFonts w:cs="Times New Roman"/>
          <w:sz w:val="28"/>
          <w:szCs w:val="28"/>
        </w:rPr>
        <w:t>desfăşurate</w:t>
      </w:r>
      <w:proofErr w:type="spellEnd"/>
      <w:r w:rsidRPr="00CB061C">
        <w:rPr>
          <w:rFonts w:cs="Times New Roman"/>
          <w:sz w:val="28"/>
          <w:szCs w:val="28"/>
        </w:rPr>
        <w:t xml:space="preserve"> de </w:t>
      </w:r>
      <w:proofErr w:type="spellStart"/>
      <w:r w:rsidRPr="00CB061C">
        <w:rPr>
          <w:rFonts w:cs="Times New Roman"/>
          <w:sz w:val="28"/>
          <w:szCs w:val="28"/>
        </w:rPr>
        <w:t>asociaţi</w:t>
      </w:r>
      <w:proofErr w:type="spellEnd"/>
      <w:r w:rsidRPr="00CB061C">
        <w:rPr>
          <w:rFonts w:cs="Times New Roman"/>
          <w:sz w:val="28"/>
          <w:szCs w:val="28"/>
        </w:rPr>
        <w:t xml:space="preserve"> se va efectua </w:t>
      </w:r>
      <w:proofErr w:type="spellStart"/>
      <w:r w:rsidRPr="00CB061C">
        <w:rPr>
          <w:rFonts w:cs="Times New Roman"/>
          <w:sz w:val="28"/>
          <w:szCs w:val="28"/>
        </w:rPr>
        <w:t>proporţional</w:t>
      </w:r>
      <w:proofErr w:type="spellEnd"/>
      <w:r w:rsidRPr="00CB061C">
        <w:rPr>
          <w:rFonts w:cs="Times New Roman"/>
          <w:sz w:val="28"/>
          <w:szCs w:val="28"/>
        </w:rPr>
        <w:t xml:space="preserve"> cu cota de participare a fiecărui asociat, respectiv:</w:t>
      </w:r>
    </w:p>
    <w:p w14:paraId="1EAA21BB" w14:textId="53573B6C" w:rsidR="00C96159" w:rsidRPr="00CB061C" w:rsidRDefault="00C96159" w:rsidP="00FD0541">
      <w:pPr>
        <w:spacing w:line="276" w:lineRule="auto"/>
        <w:ind w:left="851"/>
        <w:jc w:val="both"/>
        <w:rPr>
          <w:rFonts w:cs="Times New Roman"/>
          <w:sz w:val="28"/>
          <w:szCs w:val="28"/>
        </w:rPr>
      </w:pPr>
      <w:r w:rsidRPr="00CB061C">
        <w:rPr>
          <w:rFonts w:cs="Times New Roman"/>
          <w:sz w:val="28"/>
          <w:szCs w:val="28"/>
        </w:rPr>
        <w:t xml:space="preserve">1………... % </w:t>
      </w:r>
      <w:r w:rsidR="00B96D13">
        <w:rPr>
          <w:rFonts w:cs="Times New Roman"/>
          <w:sz w:val="28"/>
          <w:szCs w:val="28"/>
        </w:rPr>
        <w:t xml:space="preserve"> </w:t>
      </w:r>
      <w:r w:rsidR="00FD0541" w:rsidRPr="00CB061C">
        <w:rPr>
          <w:rFonts w:cs="Times New Roman"/>
          <w:sz w:val="28"/>
          <w:szCs w:val="28"/>
        </w:rPr>
        <w:t xml:space="preserve">Societatea. …………… </w:t>
      </w:r>
      <w:r w:rsidRPr="00CB061C">
        <w:rPr>
          <w:rFonts w:cs="Times New Roman"/>
          <w:sz w:val="28"/>
          <w:szCs w:val="28"/>
        </w:rPr>
        <w:t>…………………………………..</w:t>
      </w:r>
    </w:p>
    <w:p w14:paraId="7FDCBA01" w14:textId="535517AB" w:rsidR="00C96159" w:rsidRPr="00CB061C" w:rsidRDefault="00C96159" w:rsidP="00FD0541">
      <w:pPr>
        <w:spacing w:line="276" w:lineRule="auto"/>
        <w:ind w:left="851"/>
        <w:jc w:val="both"/>
        <w:rPr>
          <w:rFonts w:cs="Times New Roman"/>
          <w:sz w:val="28"/>
          <w:szCs w:val="28"/>
        </w:rPr>
      </w:pPr>
      <w:r w:rsidRPr="00CB061C">
        <w:rPr>
          <w:rFonts w:cs="Times New Roman"/>
          <w:sz w:val="28"/>
          <w:szCs w:val="28"/>
        </w:rPr>
        <w:t xml:space="preserve">2.………... % </w:t>
      </w:r>
      <w:r w:rsidR="00FD0541" w:rsidRPr="00CB061C">
        <w:rPr>
          <w:rFonts w:cs="Times New Roman"/>
          <w:sz w:val="28"/>
          <w:szCs w:val="28"/>
        </w:rPr>
        <w:t xml:space="preserve">Societatea. …………… </w:t>
      </w:r>
      <w:r w:rsidRPr="00CB061C">
        <w:rPr>
          <w:rFonts w:cs="Times New Roman"/>
          <w:sz w:val="28"/>
          <w:szCs w:val="28"/>
        </w:rPr>
        <w:t>…………………………………..</w:t>
      </w:r>
    </w:p>
    <w:p w14:paraId="26DE9D20" w14:textId="77777777" w:rsidR="00C96159" w:rsidRPr="00CB061C" w:rsidRDefault="00C96159" w:rsidP="00C96159">
      <w:pPr>
        <w:spacing w:line="276" w:lineRule="auto"/>
        <w:jc w:val="both"/>
        <w:rPr>
          <w:rFonts w:cs="Times New Roman"/>
          <w:sz w:val="28"/>
          <w:szCs w:val="28"/>
        </w:rPr>
      </w:pPr>
    </w:p>
    <w:p w14:paraId="453EAF10" w14:textId="77777777" w:rsidR="00C96159" w:rsidRPr="00CB061C" w:rsidRDefault="00C96159" w:rsidP="00C96159">
      <w:pPr>
        <w:spacing w:line="276" w:lineRule="auto"/>
        <w:jc w:val="both"/>
        <w:rPr>
          <w:rFonts w:cs="Times New Roman"/>
          <w:b/>
          <w:bCs/>
          <w:sz w:val="28"/>
          <w:szCs w:val="28"/>
        </w:rPr>
      </w:pPr>
      <w:r w:rsidRPr="00CB061C">
        <w:rPr>
          <w:rFonts w:cs="Times New Roman"/>
          <w:b/>
          <w:bCs/>
          <w:sz w:val="28"/>
          <w:szCs w:val="28"/>
        </w:rPr>
        <w:t>3. Durata asocierii:</w:t>
      </w:r>
    </w:p>
    <w:p w14:paraId="10CEDBDF" w14:textId="77777777" w:rsidR="00C96159" w:rsidRPr="00CB061C" w:rsidRDefault="00C96159" w:rsidP="00C96159">
      <w:pPr>
        <w:spacing w:line="276" w:lineRule="auto"/>
        <w:jc w:val="both"/>
        <w:rPr>
          <w:rFonts w:cs="Times New Roman"/>
          <w:sz w:val="28"/>
          <w:szCs w:val="28"/>
        </w:rPr>
      </w:pPr>
      <w:r w:rsidRPr="00CB061C">
        <w:rPr>
          <w:rFonts w:cs="Times New Roman"/>
          <w:sz w:val="28"/>
          <w:szCs w:val="28"/>
        </w:rPr>
        <w:t xml:space="preserve">3.1. Durata asocierii constituite în baza prezentului acord este egală cu perioada derulării atribuirii contractului </w:t>
      </w:r>
      <w:proofErr w:type="spellStart"/>
      <w:r w:rsidRPr="00CB061C">
        <w:rPr>
          <w:rFonts w:cs="Times New Roman"/>
          <w:sz w:val="28"/>
          <w:szCs w:val="28"/>
        </w:rPr>
        <w:t>şi</w:t>
      </w:r>
      <w:proofErr w:type="spellEnd"/>
      <w:r w:rsidRPr="00CB061C">
        <w:rPr>
          <w:rFonts w:cs="Times New Roman"/>
          <w:sz w:val="28"/>
          <w:szCs w:val="28"/>
        </w:rPr>
        <w:t xml:space="preserve"> se </w:t>
      </w:r>
      <w:proofErr w:type="spellStart"/>
      <w:r w:rsidRPr="00CB061C">
        <w:rPr>
          <w:rFonts w:cs="Times New Roman"/>
          <w:sz w:val="28"/>
          <w:szCs w:val="28"/>
        </w:rPr>
        <w:t>prelungeşte</w:t>
      </w:r>
      <w:proofErr w:type="spellEnd"/>
      <w:r w:rsidRPr="00CB061C">
        <w:rPr>
          <w:rFonts w:cs="Times New Roman"/>
          <w:sz w:val="28"/>
          <w:szCs w:val="28"/>
        </w:rPr>
        <w:t xml:space="preserve"> corespunzător cu perioada de îndeplinire a contractului (</w:t>
      </w:r>
      <w:r w:rsidRPr="00CB061C">
        <w:rPr>
          <w:rFonts w:cs="Times New Roman"/>
          <w:i/>
          <w:iCs/>
          <w:sz w:val="28"/>
          <w:szCs w:val="28"/>
        </w:rPr>
        <w:t xml:space="preserve">în cazul desemnării asocierii ca fiind </w:t>
      </w:r>
      <w:proofErr w:type="spellStart"/>
      <w:r w:rsidRPr="00CB061C">
        <w:rPr>
          <w:rFonts w:cs="Times New Roman"/>
          <w:i/>
          <w:iCs/>
          <w:sz w:val="28"/>
          <w:szCs w:val="28"/>
        </w:rPr>
        <w:t>câştigătoare</w:t>
      </w:r>
      <w:proofErr w:type="spellEnd"/>
      <w:r w:rsidRPr="00CB061C">
        <w:rPr>
          <w:rFonts w:cs="Times New Roman"/>
          <w:sz w:val="28"/>
          <w:szCs w:val="28"/>
        </w:rPr>
        <w:t>).</w:t>
      </w:r>
    </w:p>
    <w:p w14:paraId="6AD5B26E" w14:textId="77777777" w:rsidR="00C96159" w:rsidRPr="00CB061C" w:rsidRDefault="00C96159" w:rsidP="00C96159">
      <w:pPr>
        <w:spacing w:line="276" w:lineRule="auto"/>
        <w:jc w:val="both"/>
        <w:rPr>
          <w:rFonts w:cs="Times New Roman"/>
          <w:b/>
          <w:bCs/>
          <w:sz w:val="28"/>
          <w:szCs w:val="28"/>
        </w:rPr>
      </w:pPr>
    </w:p>
    <w:p w14:paraId="232B1D8C" w14:textId="77777777" w:rsidR="00C96159" w:rsidRPr="00CB061C" w:rsidRDefault="00C96159" w:rsidP="00C96159">
      <w:pPr>
        <w:spacing w:line="276" w:lineRule="auto"/>
        <w:jc w:val="both"/>
        <w:rPr>
          <w:rFonts w:cs="Times New Roman"/>
          <w:b/>
          <w:bCs/>
          <w:sz w:val="28"/>
          <w:szCs w:val="28"/>
        </w:rPr>
      </w:pPr>
      <w:r w:rsidRPr="00CB061C">
        <w:rPr>
          <w:rFonts w:cs="Times New Roman"/>
          <w:b/>
          <w:bCs/>
          <w:sz w:val="28"/>
          <w:szCs w:val="28"/>
        </w:rPr>
        <w:t xml:space="preserve">4. </w:t>
      </w:r>
      <w:proofErr w:type="spellStart"/>
      <w:r w:rsidRPr="00CB061C">
        <w:rPr>
          <w:rFonts w:cs="Times New Roman"/>
          <w:b/>
          <w:bCs/>
          <w:sz w:val="28"/>
          <w:szCs w:val="28"/>
        </w:rPr>
        <w:t>Condiţiile</w:t>
      </w:r>
      <w:proofErr w:type="spellEnd"/>
      <w:r w:rsidRPr="00CB061C">
        <w:rPr>
          <w:rFonts w:cs="Times New Roman"/>
          <w:b/>
          <w:bCs/>
          <w:sz w:val="28"/>
          <w:szCs w:val="28"/>
        </w:rPr>
        <w:t xml:space="preserve"> de administrare </w:t>
      </w:r>
      <w:proofErr w:type="spellStart"/>
      <w:r w:rsidRPr="00CB061C">
        <w:rPr>
          <w:rFonts w:cs="Times New Roman"/>
          <w:b/>
          <w:bCs/>
          <w:sz w:val="28"/>
          <w:szCs w:val="28"/>
        </w:rPr>
        <w:t>şi</w:t>
      </w:r>
      <w:proofErr w:type="spellEnd"/>
      <w:r w:rsidRPr="00CB061C">
        <w:rPr>
          <w:rFonts w:cs="Times New Roman"/>
          <w:b/>
          <w:bCs/>
          <w:sz w:val="28"/>
          <w:szCs w:val="28"/>
        </w:rPr>
        <w:t xml:space="preserve"> conducere a </w:t>
      </w:r>
      <w:proofErr w:type="spellStart"/>
      <w:r w:rsidRPr="00CB061C">
        <w:rPr>
          <w:rFonts w:cs="Times New Roman"/>
          <w:b/>
          <w:bCs/>
          <w:sz w:val="28"/>
          <w:szCs w:val="28"/>
        </w:rPr>
        <w:t>asociaţiei</w:t>
      </w:r>
      <w:proofErr w:type="spellEnd"/>
      <w:r w:rsidRPr="00CB061C">
        <w:rPr>
          <w:rFonts w:cs="Times New Roman"/>
          <w:b/>
          <w:bCs/>
          <w:sz w:val="28"/>
          <w:szCs w:val="28"/>
        </w:rPr>
        <w:t>:</w:t>
      </w:r>
    </w:p>
    <w:p w14:paraId="481959CD" w14:textId="4C5DA78A" w:rsidR="00C96159" w:rsidRPr="00CB061C" w:rsidRDefault="00C96159" w:rsidP="00C96159">
      <w:pPr>
        <w:spacing w:line="276" w:lineRule="auto"/>
        <w:jc w:val="both"/>
        <w:rPr>
          <w:rFonts w:cs="Times New Roman"/>
          <w:sz w:val="28"/>
          <w:szCs w:val="28"/>
        </w:rPr>
      </w:pPr>
      <w:r w:rsidRPr="00CB061C">
        <w:rPr>
          <w:rFonts w:cs="Times New Roman"/>
          <w:sz w:val="28"/>
          <w:szCs w:val="28"/>
        </w:rPr>
        <w:t xml:space="preserve">4.1. Se </w:t>
      </w:r>
      <w:proofErr w:type="spellStart"/>
      <w:r w:rsidRPr="00CB061C">
        <w:rPr>
          <w:rFonts w:cs="Times New Roman"/>
          <w:sz w:val="28"/>
          <w:szCs w:val="28"/>
        </w:rPr>
        <w:t>împuterniceşte</w:t>
      </w:r>
      <w:proofErr w:type="spellEnd"/>
      <w:r w:rsidRPr="00CB061C">
        <w:rPr>
          <w:rFonts w:cs="Times New Roman"/>
          <w:sz w:val="28"/>
          <w:szCs w:val="28"/>
        </w:rPr>
        <w:t xml:space="preserve"> </w:t>
      </w:r>
      <w:r w:rsidR="00FD0541" w:rsidRPr="00CB061C">
        <w:rPr>
          <w:rFonts w:cs="Times New Roman"/>
          <w:sz w:val="28"/>
          <w:szCs w:val="28"/>
        </w:rPr>
        <w:t>Societatea</w:t>
      </w:r>
      <w:r w:rsidRPr="00CB061C">
        <w:rPr>
          <w:rFonts w:cs="Times New Roman"/>
          <w:sz w:val="28"/>
          <w:szCs w:val="28"/>
        </w:rPr>
        <w:t xml:space="preserve">….........................................., având calitatea de lider al </w:t>
      </w:r>
      <w:proofErr w:type="spellStart"/>
      <w:r w:rsidRPr="00CB061C">
        <w:rPr>
          <w:rFonts w:cs="Times New Roman"/>
          <w:sz w:val="28"/>
          <w:szCs w:val="28"/>
        </w:rPr>
        <w:t>asociaţiei</w:t>
      </w:r>
      <w:proofErr w:type="spellEnd"/>
      <w:r w:rsidRPr="00CB061C">
        <w:rPr>
          <w:rFonts w:cs="Times New Roman"/>
          <w:sz w:val="28"/>
          <w:szCs w:val="28"/>
        </w:rPr>
        <w:t xml:space="preserve"> pentru întocmirea ofertei comune, semnarea </w:t>
      </w:r>
      <w:proofErr w:type="spellStart"/>
      <w:r w:rsidRPr="00CB061C">
        <w:rPr>
          <w:rFonts w:cs="Times New Roman"/>
          <w:sz w:val="28"/>
          <w:szCs w:val="28"/>
        </w:rPr>
        <w:t>şi</w:t>
      </w:r>
      <w:proofErr w:type="spellEnd"/>
      <w:r w:rsidRPr="00CB061C">
        <w:rPr>
          <w:rFonts w:cs="Times New Roman"/>
          <w:sz w:val="28"/>
          <w:szCs w:val="28"/>
        </w:rPr>
        <w:t xml:space="preserve"> depunerea acesteia în numele </w:t>
      </w:r>
      <w:proofErr w:type="spellStart"/>
      <w:r w:rsidRPr="00CB061C">
        <w:rPr>
          <w:rFonts w:cs="Times New Roman"/>
          <w:sz w:val="28"/>
          <w:szCs w:val="28"/>
        </w:rPr>
        <w:t>şi</w:t>
      </w:r>
      <w:proofErr w:type="spellEnd"/>
      <w:r w:rsidRPr="00CB061C">
        <w:rPr>
          <w:rFonts w:cs="Times New Roman"/>
          <w:sz w:val="28"/>
          <w:szCs w:val="28"/>
        </w:rPr>
        <w:t xml:space="preserve"> pentru asocierea constituită prin prezentul acord. </w:t>
      </w:r>
    </w:p>
    <w:p w14:paraId="0F96F46D" w14:textId="3FF12F3A" w:rsidR="00C96159" w:rsidRPr="00CB061C" w:rsidRDefault="00C96159" w:rsidP="00C96159">
      <w:pPr>
        <w:spacing w:line="276" w:lineRule="auto"/>
        <w:jc w:val="both"/>
        <w:rPr>
          <w:rFonts w:cs="Times New Roman"/>
          <w:sz w:val="28"/>
          <w:szCs w:val="28"/>
        </w:rPr>
      </w:pPr>
      <w:r w:rsidRPr="00CB061C">
        <w:rPr>
          <w:rFonts w:cs="Times New Roman"/>
          <w:sz w:val="28"/>
          <w:szCs w:val="28"/>
        </w:rPr>
        <w:t xml:space="preserve">4.2.  Se </w:t>
      </w:r>
      <w:proofErr w:type="spellStart"/>
      <w:r w:rsidRPr="00CB061C">
        <w:rPr>
          <w:rFonts w:cs="Times New Roman"/>
          <w:sz w:val="28"/>
          <w:szCs w:val="28"/>
        </w:rPr>
        <w:t>împuterniceşte</w:t>
      </w:r>
      <w:proofErr w:type="spellEnd"/>
      <w:r w:rsidRPr="00CB061C">
        <w:rPr>
          <w:rFonts w:cs="Times New Roman"/>
          <w:sz w:val="28"/>
          <w:szCs w:val="28"/>
        </w:rPr>
        <w:t xml:space="preserve"> </w:t>
      </w:r>
      <w:r w:rsidR="00FD0541" w:rsidRPr="00CB061C">
        <w:rPr>
          <w:rFonts w:cs="Times New Roman"/>
          <w:sz w:val="28"/>
          <w:szCs w:val="28"/>
        </w:rPr>
        <w:t>Societatea</w:t>
      </w:r>
      <w:r w:rsidRPr="00CB061C">
        <w:rPr>
          <w:rFonts w:cs="Times New Roman"/>
          <w:sz w:val="28"/>
          <w:szCs w:val="28"/>
        </w:rPr>
        <w:t xml:space="preserve">…..........................................., având calitatea de lider al </w:t>
      </w:r>
      <w:proofErr w:type="spellStart"/>
      <w:r w:rsidRPr="00CB061C">
        <w:rPr>
          <w:rFonts w:cs="Times New Roman"/>
          <w:sz w:val="28"/>
          <w:szCs w:val="28"/>
        </w:rPr>
        <w:t>asociaţiei</w:t>
      </w:r>
      <w:proofErr w:type="spellEnd"/>
      <w:r w:rsidRPr="00CB061C">
        <w:rPr>
          <w:rFonts w:cs="Times New Roman"/>
          <w:sz w:val="28"/>
          <w:szCs w:val="28"/>
        </w:rPr>
        <w:t xml:space="preserve"> pentru semnarea contractului de </w:t>
      </w:r>
      <w:proofErr w:type="spellStart"/>
      <w:r w:rsidRPr="00CB061C">
        <w:rPr>
          <w:rFonts w:cs="Times New Roman"/>
          <w:sz w:val="28"/>
          <w:szCs w:val="28"/>
        </w:rPr>
        <w:t>achiziţie</w:t>
      </w:r>
      <w:proofErr w:type="spellEnd"/>
      <w:r w:rsidRPr="00CB061C">
        <w:rPr>
          <w:rFonts w:cs="Times New Roman"/>
          <w:sz w:val="28"/>
          <w:szCs w:val="28"/>
        </w:rPr>
        <w:t xml:space="preserve"> publică în numele </w:t>
      </w:r>
      <w:proofErr w:type="spellStart"/>
      <w:r w:rsidRPr="00CB061C">
        <w:rPr>
          <w:rFonts w:cs="Times New Roman"/>
          <w:sz w:val="28"/>
          <w:szCs w:val="28"/>
        </w:rPr>
        <w:t>şi</w:t>
      </w:r>
      <w:proofErr w:type="spellEnd"/>
      <w:r w:rsidRPr="00CB061C">
        <w:rPr>
          <w:rFonts w:cs="Times New Roman"/>
          <w:sz w:val="28"/>
          <w:szCs w:val="28"/>
        </w:rPr>
        <w:t xml:space="preserve"> pentru asocierea constituită prin prezentul acord, </w:t>
      </w:r>
      <w:r w:rsidRPr="00CB061C">
        <w:rPr>
          <w:rFonts w:cs="Times New Roman"/>
          <w:i/>
          <w:iCs/>
          <w:sz w:val="28"/>
          <w:szCs w:val="28"/>
        </w:rPr>
        <w:t xml:space="preserve">(în cazul desemnării asocierii ca fiind </w:t>
      </w:r>
      <w:proofErr w:type="spellStart"/>
      <w:r w:rsidRPr="00CB061C">
        <w:rPr>
          <w:rFonts w:cs="Times New Roman"/>
          <w:i/>
          <w:iCs/>
          <w:sz w:val="28"/>
          <w:szCs w:val="28"/>
        </w:rPr>
        <w:t>câştigătoare</w:t>
      </w:r>
      <w:proofErr w:type="spellEnd"/>
      <w:r w:rsidRPr="00CB061C">
        <w:rPr>
          <w:rFonts w:cs="Times New Roman"/>
          <w:sz w:val="28"/>
          <w:szCs w:val="28"/>
        </w:rPr>
        <w:t>).</w:t>
      </w:r>
    </w:p>
    <w:p w14:paraId="2D2BC31B" w14:textId="1DA79E9F" w:rsidR="00C96159" w:rsidRPr="00CB061C" w:rsidRDefault="00C96159" w:rsidP="00C96159">
      <w:pPr>
        <w:spacing w:line="276" w:lineRule="auto"/>
        <w:jc w:val="both"/>
        <w:rPr>
          <w:rFonts w:cs="Times New Roman"/>
          <w:sz w:val="28"/>
          <w:szCs w:val="28"/>
        </w:rPr>
      </w:pPr>
      <w:r w:rsidRPr="00CB061C">
        <w:rPr>
          <w:rFonts w:cs="Times New Roman"/>
          <w:sz w:val="28"/>
          <w:szCs w:val="28"/>
        </w:rPr>
        <w:t xml:space="preserve">4.3. Se </w:t>
      </w:r>
      <w:proofErr w:type="spellStart"/>
      <w:r w:rsidRPr="00CB061C">
        <w:rPr>
          <w:rFonts w:cs="Times New Roman"/>
          <w:sz w:val="28"/>
          <w:szCs w:val="28"/>
        </w:rPr>
        <w:t>împuterniceşte</w:t>
      </w:r>
      <w:proofErr w:type="spellEnd"/>
      <w:r w:rsidRPr="00CB061C">
        <w:rPr>
          <w:rFonts w:cs="Times New Roman"/>
          <w:sz w:val="28"/>
          <w:szCs w:val="28"/>
        </w:rPr>
        <w:t xml:space="preserve"> </w:t>
      </w:r>
      <w:r w:rsidR="00FD0541" w:rsidRPr="00CB061C">
        <w:rPr>
          <w:rFonts w:cs="Times New Roman"/>
          <w:sz w:val="28"/>
          <w:szCs w:val="28"/>
        </w:rPr>
        <w:t>Societatea</w:t>
      </w:r>
      <w:r w:rsidRPr="00CB061C">
        <w:rPr>
          <w:rFonts w:cs="Times New Roman"/>
          <w:sz w:val="28"/>
          <w:szCs w:val="28"/>
        </w:rPr>
        <w:t xml:space="preserve">….........................................., având calitatea de lider al </w:t>
      </w:r>
      <w:proofErr w:type="spellStart"/>
      <w:r w:rsidRPr="00CB061C">
        <w:rPr>
          <w:rFonts w:cs="Times New Roman"/>
          <w:sz w:val="28"/>
          <w:szCs w:val="28"/>
        </w:rPr>
        <w:t>asociaţiei</w:t>
      </w:r>
      <w:proofErr w:type="spellEnd"/>
      <w:r w:rsidRPr="00CB061C">
        <w:rPr>
          <w:rFonts w:cs="Times New Roman"/>
          <w:sz w:val="28"/>
          <w:szCs w:val="28"/>
        </w:rPr>
        <w:t xml:space="preserve"> pentru primirea pl</w:t>
      </w:r>
      <w:r w:rsidR="00F428F8" w:rsidRPr="00CB061C">
        <w:rPr>
          <w:rFonts w:cs="Times New Roman"/>
          <w:sz w:val="28"/>
          <w:szCs w:val="28"/>
        </w:rPr>
        <w:t>ăț</w:t>
      </w:r>
      <w:r w:rsidRPr="00CB061C">
        <w:rPr>
          <w:rFonts w:cs="Times New Roman"/>
          <w:sz w:val="28"/>
          <w:szCs w:val="28"/>
        </w:rPr>
        <w:t>ilor efectuate în baza contractului de achizi</w:t>
      </w:r>
      <w:r w:rsidR="00FD0541" w:rsidRPr="00CB061C">
        <w:rPr>
          <w:rFonts w:cs="Times New Roman"/>
          <w:sz w:val="28"/>
          <w:szCs w:val="28"/>
        </w:rPr>
        <w:t>ț</w:t>
      </w:r>
      <w:r w:rsidRPr="00CB061C">
        <w:rPr>
          <w:rFonts w:cs="Times New Roman"/>
          <w:sz w:val="28"/>
          <w:szCs w:val="28"/>
        </w:rPr>
        <w:t>ie public</w:t>
      </w:r>
      <w:r w:rsidR="00FD0541" w:rsidRPr="00CB061C">
        <w:rPr>
          <w:rFonts w:cs="Times New Roman"/>
          <w:sz w:val="28"/>
          <w:szCs w:val="28"/>
        </w:rPr>
        <w:t>ă</w:t>
      </w:r>
      <w:r w:rsidRPr="00CB061C">
        <w:rPr>
          <w:rFonts w:cs="Times New Roman"/>
          <w:sz w:val="28"/>
          <w:szCs w:val="28"/>
        </w:rPr>
        <w:t xml:space="preserve"> în contul indicat de c</w:t>
      </w:r>
      <w:r w:rsidR="00FD0541" w:rsidRPr="00CB061C">
        <w:rPr>
          <w:rFonts w:cs="Times New Roman"/>
          <w:sz w:val="28"/>
          <w:szCs w:val="28"/>
        </w:rPr>
        <w:t>ă</w:t>
      </w:r>
      <w:r w:rsidRPr="00CB061C">
        <w:rPr>
          <w:rFonts w:cs="Times New Roman"/>
          <w:sz w:val="28"/>
          <w:szCs w:val="28"/>
        </w:rPr>
        <w:t>tre liderul asocia</w:t>
      </w:r>
      <w:r w:rsidR="00FD0541" w:rsidRPr="00CB061C">
        <w:rPr>
          <w:rFonts w:cs="Times New Roman"/>
          <w:sz w:val="28"/>
          <w:szCs w:val="28"/>
        </w:rPr>
        <w:t>ț</w:t>
      </w:r>
      <w:r w:rsidRPr="00CB061C">
        <w:rPr>
          <w:rFonts w:cs="Times New Roman"/>
          <w:sz w:val="28"/>
          <w:szCs w:val="28"/>
        </w:rPr>
        <w:t>iei, urm</w:t>
      </w:r>
      <w:r w:rsidR="00FD0541" w:rsidRPr="00CB061C">
        <w:rPr>
          <w:rFonts w:cs="Times New Roman"/>
          <w:sz w:val="28"/>
          <w:szCs w:val="28"/>
        </w:rPr>
        <w:t>â</w:t>
      </w:r>
      <w:r w:rsidRPr="00CB061C">
        <w:rPr>
          <w:rFonts w:cs="Times New Roman"/>
          <w:sz w:val="28"/>
          <w:szCs w:val="28"/>
        </w:rPr>
        <w:t>nd apoi a se distribui c</w:t>
      </w:r>
      <w:r w:rsidR="00FD0541" w:rsidRPr="00CB061C">
        <w:rPr>
          <w:rFonts w:cs="Times New Roman"/>
          <w:sz w:val="28"/>
          <w:szCs w:val="28"/>
        </w:rPr>
        <w:t>ă</w:t>
      </w:r>
      <w:r w:rsidRPr="00CB061C">
        <w:rPr>
          <w:rFonts w:cs="Times New Roman"/>
          <w:sz w:val="28"/>
          <w:szCs w:val="28"/>
        </w:rPr>
        <w:t>tre asocia</w:t>
      </w:r>
      <w:r w:rsidR="00FD0541" w:rsidRPr="00CB061C">
        <w:rPr>
          <w:rFonts w:cs="Times New Roman"/>
          <w:sz w:val="28"/>
          <w:szCs w:val="28"/>
        </w:rPr>
        <w:t>ț</w:t>
      </w:r>
      <w:r w:rsidRPr="00CB061C">
        <w:rPr>
          <w:rFonts w:cs="Times New Roman"/>
          <w:sz w:val="28"/>
          <w:szCs w:val="28"/>
        </w:rPr>
        <w:t>i.</w:t>
      </w:r>
    </w:p>
    <w:p w14:paraId="02E89D8E" w14:textId="77777777" w:rsidR="00C96159" w:rsidRPr="00CB061C" w:rsidRDefault="00C96159" w:rsidP="00C96159">
      <w:pPr>
        <w:spacing w:line="276" w:lineRule="auto"/>
        <w:jc w:val="both"/>
        <w:rPr>
          <w:rFonts w:cs="Times New Roman"/>
          <w:sz w:val="28"/>
          <w:szCs w:val="28"/>
        </w:rPr>
      </w:pPr>
    </w:p>
    <w:p w14:paraId="30F113A6" w14:textId="77777777" w:rsidR="00C96159" w:rsidRPr="00CB061C" w:rsidRDefault="00C96159" w:rsidP="00C96159">
      <w:pPr>
        <w:spacing w:line="276" w:lineRule="auto"/>
        <w:jc w:val="both"/>
        <w:rPr>
          <w:rFonts w:cs="Times New Roman"/>
          <w:b/>
          <w:bCs/>
          <w:sz w:val="28"/>
          <w:szCs w:val="28"/>
        </w:rPr>
      </w:pPr>
      <w:r w:rsidRPr="00CB061C">
        <w:rPr>
          <w:rFonts w:cs="Times New Roman"/>
          <w:b/>
          <w:bCs/>
          <w:sz w:val="28"/>
          <w:szCs w:val="28"/>
        </w:rPr>
        <w:t>5. Încetarea acordului de asociere:</w:t>
      </w:r>
    </w:p>
    <w:p w14:paraId="2B8B9097" w14:textId="526E97BD" w:rsidR="00C96159" w:rsidRPr="00CB061C" w:rsidRDefault="00C96159" w:rsidP="00C96159">
      <w:pPr>
        <w:spacing w:line="276" w:lineRule="auto"/>
        <w:jc w:val="both"/>
        <w:rPr>
          <w:rFonts w:cs="Times New Roman"/>
          <w:sz w:val="28"/>
          <w:szCs w:val="28"/>
        </w:rPr>
      </w:pPr>
      <w:r w:rsidRPr="00CB061C">
        <w:rPr>
          <w:rFonts w:cs="Times New Roman"/>
          <w:sz w:val="28"/>
          <w:szCs w:val="28"/>
        </w:rPr>
        <w:t>5.1. Asocierea î</w:t>
      </w:r>
      <w:r w:rsidR="00F428F8" w:rsidRPr="00CB061C">
        <w:rPr>
          <w:rFonts w:cs="Times New Roman"/>
          <w:sz w:val="28"/>
          <w:szCs w:val="28"/>
        </w:rPr>
        <w:t>ș</w:t>
      </w:r>
      <w:r w:rsidRPr="00CB061C">
        <w:rPr>
          <w:rFonts w:cs="Times New Roman"/>
          <w:sz w:val="28"/>
          <w:szCs w:val="28"/>
        </w:rPr>
        <w:t>i încetează activitatea ca urmare a următoarelor cauze:</w:t>
      </w:r>
    </w:p>
    <w:p w14:paraId="2436ADB3" w14:textId="77777777" w:rsidR="00C96159" w:rsidRPr="00CB061C" w:rsidRDefault="00C96159" w:rsidP="00FD0541">
      <w:pPr>
        <w:tabs>
          <w:tab w:val="left" w:pos="284"/>
        </w:tabs>
        <w:spacing w:line="276" w:lineRule="auto"/>
        <w:jc w:val="both"/>
        <w:rPr>
          <w:rFonts w:cs="Times New Roman"/>
          <w:sz w:val="28"/>
          <w:szCs w:val="28"/>
        </w:rPr>
      </w:pPr>
      <w:r w:rsidRPr="00CB061C">
        <w:rPr>
          <w:rFonts w:cs="Times New Roman"/>
          <w:sz w:val="28"/>
          <w:szCs w:val="28"/>
        </w:rPr>
        <w:t>•</w:t>
      </w:r>
      <w:r w:rsidRPr="00CB061C">
        <w:rPr>
          <w:rFonts w:cs="Times New Roman"/>
          <w:sz w:val="28"/>
          <w:szCs w:val="28"/>
        </w:rPr>
        <w:tab/>
        <w:t>expirarea duratei pentru care s-a încheiat acordul;</w:t>
      </w:r>
    </w:p>
    <w:p w14:paraId="60B27262" w14:textId="77777777" w:rsidR="00C96159" w:rsidRPr="00CB061C" w:rsidRDefault="00C96159" w:rsidP="00FD0541">
      <w:pPr>
        <w:tabs>
          <w:tab w:val="left" w:pos="284"/>
        </w:tabs>
        <w:spacing w:line="276" w:lineRule="auto"/>
        <w:jc w:val="both"/>
        <w:rPr>
          <w:rFonts w:cs="Times New Roman"/>
          <w:sz w:val="28"/>
          <w:szCs w:val="28"/>
        </w:rPr>
      </w:pPr>
      <w:r w:rsidRPr="00CB061C">
        <w:rPr>
          <w:rFonts w:cs="Times New Roman"/>
          <w:sz w:val="28"/>
          <w:szCs w:val="28"/>
        </w:rPr>
        <w:lastRenderedPageBreak/>
        <w:t>•</w:t>
      </w:r>
      <w:r w:rsidRPr="00CB061C">
        <w:rPr>
          <w:rFonts w:cs="Times New Roman"/>
          <w:sz w:val="28"/>
          <w:szCs w:val="28"/>
        </w:rPr>
        <w:tab/>
        <w:t xml:space="preserve">neîndeplinirea sau îndeplinirea necorespunzătoare a </w:t>
      </w:r>
      <w:proofErr w:type="spellStart"/>
      <w:r w:rsidRPr="00CB061C">
        <w:rPr>
          <w:rFonts w:cs="Times New Roman"/>
          <w:sz w:val="28"/>
          <w:szCs w:val="28"/>
        </w:rPr>
        <w:t>activităţilor</w:t>
      </w:r>
      <w:proofErr w:type="spellEnd"/>
      <w:r w:rsidRPr="00CB061C">
        <w:rPr>
          <w:rFonts w:cs="Times New Roman"/>
          <w:sz w:val="28"/>
          <w:szCs w:val="28"/>
        </w:rPr>
        <w:t xml:space="preserve"> prevăzute la art.2 din acord;</w:t>
      </w:r>
    </w:p>
    <w:p w14:paraId="38DB08F2" w14:textId="77777777" w:rsidR="00C96159" w:rsidRPr="00CB061C" w:rsidRDefault="00C96159" w:rsidP="00FD0541">
      <w:pPr>
        <w:tabs>
          <w:tab w:val="left" w:pos="284"/>
        </w:tabs>
        <w:spacing w:line="276" w:lineRule="auto"/>
        <w:jc w:val="both"/>
        <w:rPr>
          <w:rFonts w:cs="Times New Roman"/>
          <w:sz w:val="28"/>
          <w:szCs w:val="28"/>
        </w:rPr>
      </w:pPr>
      <w:r w:rsidRPr="00CB061C">
        <w:rPr>
          <w:rFonts w:cs="Times New Roman"/>
          <w:sz w:val="28"/>
          <w:szCs w:val="28"/>
        </w:rPr>
        <w:t>•</w:t>
      </w:r>
      <w:r w:rsidRPr="00CB061C">
        <w:rPr>
          <w:rFonts w:cs="Times New Roman"/>
          <w:sz w:val="28"/>
          <w:szCs w:val="28"/>
        </w:rPr>
        <w:tab/>
        <w:t>alte cauze prevăzute de lege.</w:t>
      </w:r>
    </w:p>
    <w:p w14:paraId="45F3029B" w14:textId="77777777" w:rsidR="00C96159" w:rsidRPr="00CB061C" w:rsidRDefault="00C96159" w:rsidP="00C96159">
      <w:pPr>
        <w:spacing w:line="276" w:lineRule="auto"/>
        <w:jc w:val="both"/>
        <w:rPr>
          <w:rFonts w:cs="Times New Roman"/>
          <w:sz w:val="28"/>
          <w:szCs w:val="28"/>
        </w:rPr>
      </w:pPr>
    </w:p>
    <w:p w14:paraId="16B7D438" w14:textId="4821DEF3" w:rsidR="00C96159" w:rsidRPr="00CB061C" w:rsidRDefault="00C96159" w:rsidP="00C96159">
      <w:pPr>
        <w:spacing w:line="276" w:lineRule="auto"/>
        <w:jc w:val="both"/>
        <w:rPr>
          <w:rFonts w:cs="Times New Roman"/>
          <w:sz w:val="28"/>
          <w:szCs w:val="28"/>
        </w:rPr>
      </w:pPr>
      <w:r w:rsidRPr="00CB061C">
        <w:rPr>
          <w:rFonts w:cs="Times New Roman"/>
          <w:b/>
          <w:bCs/>
          <w:sz w:val="28"/>
          <w:szCs w:val="28"/>
        </w:rPr>
        <w:t>6</w:t>
      </w:r>
      <w:r w:rsidR="00FD0541" w:rsidRPr="00CB061C">
        <w:rPr>
          <w:rFonts w:cs="Times New Roman"/>
          <w:b/>
          <w:bCs/>
          <w:sz w:val="28"/>
          <w:szCs w:val="28"/>
        </w:rPr>
        <w:t>.</w:t>
      </w:r>
      <w:r w:rsidRPr="00CB061C">
        <w:rPr>
          <w:rFonts w:cs="Times New Roman"/>
          <w:b/>
          <w:bCs/>
          <w:sz w:val="28"/>
          <w:szCs w:val="28"/>
        </w:rPr>
        <w:t xml:space="preserve"> Comunicări</w:t>
      </w:r>
      <w:r w:rsidRPr="00CB061C">
        <w:rPr>
          <w:rFonts w:cs="Times New Roman"/>
          <w:sz w:val="28"/>
          <w:szCs w:val="28"/>
        </w:rPr>
        <w:t>:</w:t>
      </w:r>
    </w:p>
    <w:p w14:paraId="25552F01" w14:textId="76184725" w:rsidR="00C96159" w:rsidRPr="00CB061C" w:rsidRDefault="00C96159" w:rsidP="00C96159">
      <w:pPr>
        <w:spacing w:line="276" w:lineRule="auto"/>
        <w:jc w:val="both"/>
        <w:rPr>
          <w:rFonts w:cs="Times New Roman"/>
          <w:sz w:val="28"/>
          <w:szCs w:val="28"/>
        </w:rPr>
      </w:pPr>
      <w:r w:rsidRPr="00CB061C">
        <w:rPr>
          <w:rFonts w:cs="Times New Roman"/>
          <w:sz w:val="28"/>
          <w:szCs w:val="28"/>
        </w:rPr>
        <w:t xml:space="preserve">6.1. Orice comunicare între </w:t>
      </w:r>
      <w:proofErr w:type="spellStart"/>
      <w:r w:rsidRPr="00CB061C">
        <w:rPr>
          <w:rFonts w:cs="Times New Roman"/>
          <w:sz w:val="28"/>
          <w:szCs w:val="28"/>
        </w:rPr>
        <w:t>părţi</w:t>
      </w:r>
      <w:proofErr w:type="spellEnd"/>
      <w:r w:rsidRPr="00CB061C">
        <w:rPr>
          <w:rFonts w:cs="Times New Roman"/>
          <w:sz w:val="28"/>
          <w:szCs w:val="28"/>
        </w:rPr>
        <w:t xml:space="preserve"> este valabil îndeplinită dacă se va face în scris </w:t>
      </w:r>
      <w:proofErr w:type="spellStart"/>
      <w:r w:rsidRPr="00CB061C">
        <w:rPr>
          <w:rFonts w:cs="Times New Roman"/>
          <w:sz w:val="28"/>
          <w:szCs w:val="28"/>
        </w:rPr>
        <w:t>şi</w:t>
      </w:r>
      <w:proofErr w:type="spellEnd"/>
      <w:r w:rsidRPr="00CB061C">
        <w:rPr>
          <w:rFonts w:cs="Times New Roman"/>
          <w:sz w:val="28"/>
          <w:szCs w:val="28"/>
        </w:rPr>
        <w:t xml:space="preserve"> va fi transmisă la adresa/adresele liderului, </w:t>
      </w:r>
      <w:r w:rsidR="00FD0541" w:rsidRPr="00CB061C">
        <w:rPr>
          <w:rFonts w:cs="Times New Roman"/>
          <w:sz w:val="28"/>
          <w:szCs w:val="28"/>
        </w:rPr>
        <w:t>î</w:t>
      </w:r>
      <w:r w:rsidRPr="00CB061C">
        <w:rPr>
          <w:rFonts w:cs="Times New Roman"/>
          <w:sz w:val="28"/>
          <w:szCs w:val="28"/>
        </w:rPr>
        <w:t xml:space="preserve">mputernicit pentru a primi </w:t>
      </w:r>
      <w:r w:rsidR="00FD0541" w:rsidRPr="00CB061C">
        <w:rPr>
          <w:rFonts w:cs="Times New Roman"/>
          <w:sz w:val="28"/>
          <w:szCs w:val="28"/>
        </w:rPr>
        <w:t>ș</w:t>
      </w:r>
      <w:r w:rsidRPr="00CB061C">
        <w:rPr>
          <w:rFonts w:cs="Times New Roman"/>
          <w:sz w:val="28"/>
          <w:szCs w:val="28"/>
        </w:rPr>
        <w:t>i transmite comunic</w:t>
      </w:r>
      <w:r w:rsidR="00FD0541" w:rsidRPr="00CB061C">
        <w:rPr>
          <w:rFonts w:cs="Times New Roman"/>
          <w:sz w:val="28"/>
          <w:szCs w:val="28"/>
        </w:rPr>
        <w:t>ă</w:t>
      </w:r>
      <w:r w:rsidRPr="00CB061C">
        <w:rPr>
          <w:rFonts w:cs="Times New Roman"/>
          <w:sz w:val="28"/>
          <w:szCs w:val="28"/>
        </w:rPr>
        <w:t>rile cu autoritatea contractant</w:t>
      </w:r>
      <w:r w:rsidR="00FD0541" w:rsidRPr="00CB061C">
        <w:rPr>
          <w:rFonts w:cs="Times New Roman"/>
          <w:sz w:val="28"/>
          <w:szCs w:val="28"/>
        </w:rPr>
        <w:t>ă</w:t>
      </w:r>
      <w:r w:rsidRPr="00CB061C">
        <w:rPr>
          <w:rFonts w:cs="Times New Roman"/>
          <w:sz w:val="28"/>
          <w:szCs w:val="28"/>
        </w:rPr>
        <w:t>.</w:t>
      </w:r>
    </w:p>
    <w:p w14:paraId="4FF8F7DA" w14:textId="77777777" w:rsidR="00C96159" w:rsidRPr="00CB061C" w:rsidRDefault="00C96159" w:rsidP="00C96159">
      <w:pPr>
        <w:spacing w:line="276" w:lineRule="auto"/>
        <w:jc w:val="both"/>
        <w:rPr>
          <w:rFonts w:cs="Times New Roman"/>
          <w:sz w:val="28"/>
          <w:szCs w:val="28"/>
        </w:rPr>
      </w:pPr>
      <w:r w:rsidRPr="00CB061C">
        <w:rPr>
          <w:rFonts w:cs="Times New Roman"/>
          <w:sz w:val="28"/>
          <w:szCs w:val="28"/>
        </w:rPr>
        <w:t xml:space="preserve">6.2. De comun acord, </w:t>
      </w:r>
      <w:proofErr w:type="spellStart"/>
      <w:r w:rsidRPr="00CB061C">
        <w:rPr>
          <w:rFonts w:cs="Times New Roman"/>
          <w:sz w:val="28"/>
          <w:szCs w:val="28"/>
        </w:rPr>
        <w:t>asociaţii</w:t>
      </w:r>
      <w:proofErr w:type="spellEnd"/>
      <w:r w:rsidRPr="00CB061C">
        <w:rPr>
          <w:rFonts w:cs="Times New Roman"/>
          <w:sz w:val="28"/>
          <w:szCs w:val="28"/>
        </w:rPr>
        <w:t xml:space="preserve"> pot stabili </w:t>
      </w:r>
      <w:proofErr w:type="spellStart"/>
      <w:r w:rsidRPr="00CB061C">
        <w:rPr>
          <w:rFonts w:cs="Times New Roman"/>
          <w:sz w:val="28"/>
          <w:szCs w:val="28"/>
        </w:rPr>
        <w:t>şi</w:t>
      </w:r>
      <w:proofErr w:type="spellEnd"/>
      <w:r w:rsidRPr="00CB061C">
        <w:rPr>
          <w:rFonts w:cs="Times New Roman"/>
          <w:sz w:val="28"/>
          <w:szCs w:val="28"/>
        </w:rPr>
        <w:t xml:space="preserve"> alte </w:t>
      </w:r>
      <w:proofErr w:type="spellStart"/>
      <w:r w:rsidRPr="00CB061C">
        <w:rPr>
          <w:rFonts w:cs="Times New Roman"/>
          <w:sz w:val="28"/>
          <w:szCs w:val="28"/>
        </w:rPr>
        <w:t>modalităţi</w:t>
      </w:r>
      <w:proofErr w:type="spellEnd"/>
      <w:r w:rsidRPr="00CB061C">
        <w:rPr>
          <w:rFonts w:cs="Times New Roman"/>
          <w:sz w:val="28"/>
          <w:szCs w:val="28"/>
        </w:rPr>
        <w:t xml:space="preserve"> de comunicare.</w:t>
      </w:r>
    </w:p>
    <w:p w14:paraId="1D4952C5" w14:textId="77777777" w:rsidR="00C96159" w:rsidRPr="00CB061C" w:rsidRDefault="00C96159" w:rsidP="00C96159">
      <w:pPr>
        <w:spacing w:line="276" w:lineRule="auto"/>
        <w:jc w:val="both"/>
        <w:rPr>
          <w:rFonts w:cs="Times New Roman"/>
          <w:sz w:val="28"/>
          <w:szCs w:val="28"/>
        </w:rPr>
      </w:pPr>
    </w:p>
    <w:p w14:paraId="20F90A9D" w14:textId="1C6E4CAE" w:rsidR="00C96159" w:rsidRPr="00CB061C" w:rsidRDefault="00C96159" w:rsidP="00C96159">
      <w:pPr>
        <w:spacing w:line="276" w:lineRule="auto"/>
        <w:jc w:val="both"/>
        <w:rPr>
          <w:rFonts w:cs="Times New Roman"/>
          <w:sz w:val="28"/>
          <w:szCs w:val="28"/>
        </w:rPr>
      </w:pPr>
      <w:r w:rsidRPr="00CB061C">
        <w:rPr>
          <w:rFonts w:cs="Times New Roman"/>
          <w:b/>
          <w:bCs/>
          <w:sz w:val="28"/>
          <w:szCs w:val="28"/>
        </w:rPr>
        <w:t>7</w:t>
      </w:r>
      <w:r w:rsidR="00FD0541" w:rsidRPr="00CB061C">
        <w:rPr>
          <w:rFonts w:cs="Times New Roman"/>
          <w:b/>
          <w:bCs/>
          <w:sz w:val="28"/>
          <w:szCs w:val="28"/>
        </w:rPr>
        <w:t>.</w:t>
      </w:r>
      <w:r w:rsidRPr="00CB061C">
        <w:rPr>
          <w:rFonts w:cs="Times New Roman"/>
          <w:b/>
          <w:bCs/>
          <w:sz w:val="28"/>
          <w:szCs w:val="28"/>
        </w:rPr>
        <w:t xml:space="preserve"> Litigii</w:t>
      </w:r>
      <w:r w:rsidRPr="00CB061C">
        <w:rPr>
          <w:rFonts w:cs="Times New Roman"/>
          <w:sz w:val="28"/>
          <w:szCs w:val="28"/>
        </w:rPr>
        <w:t>:</w:t>
      </w:r>
    </w:p>
    <w:p w14:paraId="0D18E19C" w14:textId="77777777" w:rsidR="00C96159" w:rsidRPr="00CB061C" w:rsidRDefault="00C96159" w:rsidP="00C96159">
      <w:pPr>
        <w:spacing w:line="276" w:lineRule="auto"/>
        <w:jc w:val="both"/>
        <w:rPr>
          <w:rFonts w:cs="Times New Roman"/>
          <w:sz w:val="28"/>
          <w:szCs w:val="28"/>
        </w:rPr>
      </w:pPr>
      <w:r w:rsidRPr="00CB061C">
        <w:rPr>
          <w:rFonts w:cs="Times New Roman"/>
          <w:sz w:val="28"/>
          <w:szCs w:val="28"/>
        </w:rPr>
        <w:t xml:space="preserve">7.1. Litigiile intervenite între </w:t>
      </w:r>
      <w:proofErr w:type="spellStart"/>
      <w:r w:rsidRPr="00CB061C">
        <w:rPr>
          <w:rFonts w:cs="Times New Roman"/>
          <w:sz w:val="28"/>
          <w:szCs w:val="28"/>
        </w:rPr>
        <w:t>părţi</w:t>
      </w:r>
      <w:proofErr w:type="spellEnd"/>
      <w:r w:rsidRPr="00CB061C">
        <w:rPr>
          <w:rFonts w:cs="Times New Roman"/>
          <w:sz w:val="28"/>
          <w:szCs w:val="28"/>
        </w:rPr>
        <w:t xml:space="preserve"> se vor </w:t>
      </w:r>
      <w:proofErr w:type="spellStart"/>
      <w:r w:rsidRPr="00CB061C">
        <w:rPr>
          <w:rFonts w:cs="Times New Roman"/>
          <w:sz w:val="28"/>
          <w:szCs w:val="28"/>
        </w:rPr>
        <w:t>soluţiona</w:t>
      </w:r>
      <w:proofErr w:type="spellEnd"/>
      <w:r w:rsidRPr="00CB061C">
        <w:rPr>
          <w:rFonts w:cs="Times New Roman"/>
          <w:sz w:val="28"/>
          <w:szCs w:val="28"/>
        </w:rPr>
        <w:t xml:space="preserve"> pe cale amiabilă, iar în caz de nerezolvare vor fi </w:t>
      </w:r>
      <w:proofErr w:type="spellStart"/>
      <w:r w:rsidRPr="00CB061C">
        <w:rPr>
          <w:rFonts w:cs="Times New Roman"/>
          <w:sz w:val="28"/>
          <w:szCs w:val="28"/>
        </w:rPr>
        <w:t>soluţionate</w:t>
      </w:r>
      <w:proofErr w:type="spellEnd"/>
      <w:r w:rsidRPr="00CB061C">
        <w:rPr>
          <w:rFonts w:cs="Times New Roman"/>
          <w:sz w:val="28"/>
          <w:szCs w:val="28"/>
        </w:rPr>
        <w:t xml:space="preserve"> de către </w:t>
      </w:r>
      <w:proofErr w:type="spellStart"/>
      <w:r w:rsidRPr="00CB061C">
        <w:rPr>
          <w:rFonts w:cs="Times New Roman"/>
          <w:sz w:val="28"/>
          <w:szCs w:val="28"/>
        </w:rPr>
        <w:t>instanţa</w:t>
      </w:r>
      <w:proofErr w:type="spellEnd"/>
      <w:r w:rsidRPr="00CB061C">
        <w:rPr>
          <w:rFonts w:cs="Times New Roman"/>
          <w:sz w:val="28"/>
          <w:szCs w:val="28"/>
        </w:rPr>
        <w:t xml:space="preserve"> de judecată competentă.</w:t>
      </w:r>
    </w:p>
    <w:p w14:paraId="0E93D679" w14:textId="77777777" w:rsidR="00C96159" w:rsidRPr="00CB061C" w:rsidRDefault="00C96159" w:rsidP="00C96159">
      <w:pPr>
        <w:spacing w:line="276" w:lineRule="auto"/>
        <w:jc w:val="both"/>
        <w:rPr>
          <w:rFonts w:cs="Times New Roman"/>
          <w:sz w:val="28"/>
          <w:szCs w:val="28"/>
        </w:rPr>
      </w:pPr>
    </w:p>
    <w:p w14:paraId="5897874B" w14:textId="77777777" w:rsidR="00C96159" w:rsidRPr="00CB061C" w:rsidRDefault="00C96159" w:rsidP="00C96159">
      <w:pPr>
        <w:spacing w:line="276" w:lineRule="auto"/>
        <w:jc w:val="both"/>
        <w:rPr>
          <w:rFonts w:cs="Times New Roman"/>
          <w:sz w:val="28"/>
          <w:szCs w:val="28"/>
        </w:rPr>
      </w:pPr>
      <w:r w:rsidRPr="00CB061C">
        <w:rPr>
          <w:rFonts w:cs="Times New Roman"/>
          <w:b/>
          <w:bCs/>
          <w:sz w:val="28"/>
          <w:szCs w:val="28"/>
        </w:rPr>
        <w:t>8. Alte clauze</w:t>
      </w:r>
      <w:r w:rsidRPr="00CB061C">
        <w:rPr>
          <w:rFonts w:cs="Times New Roman"/>
          <w:sz w:val="28"/>
          <w:szCs w:val="28"/>
        </w:rPr>
        <w:t>: …..................................................................................</w:t>
      </w:r>
    </w:p>
    <w:p w14:paraId="482E2FF2" w14:textId="77777777" w:rsidR="00C96159" w:rsidRPr="00CB061C" w:rsidRDefault="00C96159" w:rsidP="00C96159">
      <w:pPr>
        <w:spacing w:line="276" w:lineRule="auto"/>
        <w:jc w:val="both"/>
        <w:rPr>
          <w:rFonts w:cs="Times New Roman"/>
          <w:sz w:val="28"/>
          <w:szCs w:val="28"/>
        </w:rPr>
      </w:pPr>
    </w:p>
    <w:p w14:paraId="2EF23FBD" w14:textId="77777777" w:rsidR="00C96159" w:rsidRPr="00CB061C" w:rsidRDefault="00C96159" w:rsidP="00C96159">
      <w:pPr>
        <w:spacing w:line="276" w:lineRule="auto"/>
        <w:jc w:val="both"/>
        <w:rPr>
          <w:rFonts w:cs="Times New Roman"/>
          <w:sz w:val="28"/>
          <w:szCs w:val="28"/>
        </w:rPr>
      </w:pPr>
      <w:r w:rsidRPr="00CB061C">
        <w:rPr>
          <w:rFonts w:cs="Times New Roman"/>
          <w:sz w:val="28"/>
          <w:szCs w:val="28"/>
        </w:rPr>
        <w:tab/>
        <w:t>Prezentul acord a fost încheiat într-un număr de …..... exemplare, câte unul pentru fiecare parte, astăzi …........................... (</w:t>
      </w:r>
      <w:r w:rsidRPr="00CB061C">
        <w:rPr>
          <w:rFonts w:cs="Times New Roman"/>
          <w:i/>
          <w:iCs/>
          <w:sz w:val="28"/>
          <w:szCs w:val="28"/>
        </w:rPr>
        <w:t>data semnării</w:t>
      </w:r>
      <w:r w:rsidRPr="00CB061C">
        <w:rPr>
          <w:rFonts w:cs="Times New Roman"/>
          <w:sz w:val="28"/>
          <w:szCs w:val="28"/>
        </w:rPr>
        <w:t>)</w:t>
      </w:r>
    </w:p>
    <w:p w14:paraId="1E8413EC" w14:textId="77777777" w:rsidR="00C96159" w:rsidRPr="00CB061C" w:rsidRDefault="00C96159" w:rsidP="00C96159">
      <w:pPr>
        <w:spacing w:line="276" w:lineRule="auto"/>
        <w:jc w:val="both"/>
        <w:rPr>
          <w:rFonts w:cs="Times New Roman"/>
          <w:sz w:val="28"/>
          <w:szCs w:val="28"/>
        </w:rPr>
      </w:pPr>
    </w:p>
    <w:p w14:paraId="4BFD0B8B" w14:textId="77777777" w:rsidR="00C96159" w:rsidRPr="00CB061C" w:rsidRDefault="00C96159" w:rsidP="00C96159">
      <w:pPr>
        <w:spacing w:line="276" w:lineRule="auto"/>
        <w:jc w:val="both"/>
        <w:rPr>
          <w:rFonts w:cs="Times New Roman"/>
          <w:sz w:val="28"/>
          <w:szCs w:val="28"/>
        </w:rPr>
      </w:pPr>
    </w:p>
    <w:p w14:paraId="45B09FEC" w14:textId="77777777" w:rsidR="00C96159" w:rsidRPr="00CB061C" w:rsidRDefault="00C96159" w:rsidP="00F428F8">
      <w:pPr>
        <w:spacing w:line="276" w:lineRule="auto"/>
        <w:jc w:val="center"/>
        <w:rPr>
          <w:rFonts w:cs="Times New Roman"/>
          <w:sz w:val="28"/>
          <w:szCs w:val="28"/>
        </w:rPr>
      </w:pPr>
      <w:r w:rsidRPr="00CB061C">
        <w:rPr>
          <w:rFonts w:cs="Times New Roman"/>
          <w:sz w:val="28"/>
          <w:szCs w:val="28"/>
        </w:rPr>
        <w:t>Liderul asocierii:</w:t>
      </w:r>
    </w:p>
    <w:p w14:paraId="23F40511" w14:textId="77777777" w:rsidR="00C96159" w:rsidRPr="00CB061C" w:rsidRDefault="00C96159" w:rsidP="00F428F8">
      <w:pPr>
        <w:spacing w:line="276" w:lineRule="auto"/>
        <w:jc w:val="center"/>
        <w:rPr>
          <w:rFonts w:cs="Times New Roman"/>
          <w:sz w:val="28"/>
          <w:szCs w:val="28"/>
        </w:rPr>
      </w:pPr>
      <w:r w:rsidRPr="00CB061C">
        <w:rPr>
          <w:rFonts w:cs="Times New Roman"/>
          <w:sz w:val="28"/>
          <w:szCs w:val="28"/>
        </w:rPr>
        <w:t>….......................................................................</w:t>
      </w:r>
    </w:p>
    <w:p w14:paraId="637318F7" w14:textId="77777777" w:rsidR="00C96159" w:rsidRPr="00CB061C" w:rsidRDefault="00C96159" w:rsidP="00C96159">
      <w:pPr>
        <w:spacing w:line="276" w:lineRule="auto"/>
        <w:jc w:val="both"/>
        <w:rPr>
          <w:rFonts w:cs="Times New Roman"/>
          <w:sz w:val="28"/>
          <w:szCs w:val="28"/>
        </w:rPr>
      </w:pPr>
      <w:r w:rsidRPr="00CB061C">
        <w:rPr>
          <w:rFonts w:cs="Times New Roman"/>
          <w:sz w:val="28"/>
          <w:szCs w:val="28"/>
        </w:rPr>
        <w:t>ASOCIAT 1, …..................................................</w:t>
      </w:r>
    </w:p>
    <w:p w14:paraId="5191B9FC" w14:textId="77777777" w:rsidR="00C96159" w:rsidRPr="00CB061C" w:rsidRDefault="00C96159" w:rsidP="00C96159">
      <w:pPr>
        <w:spacing w:line="276" w:lineRule="auto"/>
        <w:jc w:val="both"/>
        <w:rPr>
          <w:rFonts w:cs="Times New Roman"/>
          <w:sz w:val="28"/>
          <w:szCs w:val="28"/>
        </w:rPr>
      </w:pPr>
    </w:p>
    <w:p w14:paraId="5E98D4DB" w14:textId="77777777" w:rsidR="00C96159" w:rsidRPr="00CB061C" w:rsidRDefault="00C96159" w:rsidP="00C96159">
      <w:pPr>
        <w:spacing w:line="276" w:lineRule="auto"/>
        <w:jc w:val="both"/>
        <w:rPr>
          <w:rFonts w:cs="Times New Roman"/>
          <w:sz w:val="28"/>
          <w:szCs w:val="28"/>
        </w:rPr>
      </w:pPr>
      <w:r w:rsidRPr="00CB061C">
        <w:rPr>
          <w:rFonts w:cs="Times New Roman"/>
          <w:sz w:val="28"/>
          <w:szCs w:val="28"/>
        </w:rPr>
        <w:t>ASOCIAT 2, …..................................................</w:t>
      </w:r>
    </w:p>
    <w:p w14:paraId="282ACD5F" w14:textId="77777777" w:rsidR="00C96159" w:rsidRPr="00CB061C" w:rsidRDefault="00C96159" w:rsidP="00C96159">
      <w:pPr>
        <w:spacing w:line="276" w:lineRule="auto"/>
        <w:jc w:val="both"/>
        <w:rPr>
          <w:rFonts w:cs="Times New Roman"/>
          <w:sz w:val="28"/>
          <w:szCs w:val="28"/>
        </w:rPr>
      </w:pPr>
    </w:p>
    <w:p w14:paraId="3CAFABCF" w14:textId="77777777" w:rsidR="00F428F8" w:rsidRPr="00CB061C" w:rsidRDefault="00F428F8" w:rsidP="00C96159">
      <w:pPr>
        <w:spacing w:line="276" w:lineRule="auto"/>
        <w:jc w:val="both"/>
        <w:rPr>
          <w:rFonts w:cs="Times New Roman"/>
          <w:sz w:val="28"/>
          <w:szCs w:val="28"/>
        </w:rPr>
      </w:pPr>
    </w:p>
    <w:p w14:paraId="0D157A00" w14:textId="77777777" w:rsidR="00C96159" w:rsidRPr="00CB061C" w:rsidRDefault="00C96159" w:rsidP="00C96159">
      <w:pPr>
        <w:spacing w:line="276" w:lineRule="auto"/>
        <w:jc w:val="both"/>
        <w:rPr>
          <w:rFonts w:cs="Times New Roman"/>
          <w:b/>
          <w:bCs/>
          <w:i/>
          <w:iCs/>
          <w:sz w:val="26"/>
          <w:szCs w:val="26"/>
        </w:rPr>
      </w:pPr>
      <w:r w:rsidRPr="00CB061C">
        <w:rPr>
          <w:rFonts w:cs="Times New Roman"/>
          <w:b/>
          <w:bCs/>
          <w:i/>
          <w:iCs/>
          <w:sz w:val="26"/>
          <w:szCs w:val="26"/>
        </w:rPr>
        <w:t xml:space="preserve">NOTE: </w:t>
      </w:r>
    </w:p>
    <w:p w14:paraId="0BF6063B" w14:textId="77777777" w:rsidR="00C96159" w:rsidRPr="00CB061C" w:rsidRDefault="00C96159" w:rsidP="00C96159">
      <w:pPr>
        <w:spacing w:line="276" w:lineRule="auto"/>
        <w:jc w:val="both"/>
        <w:rPr>
          <w:rFonts w:cs="Times New Roman"/>
          <w:i/>
          <w:iCs/>
          <w:sz w:val="26"/>
          <w:szCs w:val="26"/>
        </w:rPr>
      </w:pPr>
      <w:r w:rsidRPr="00CB061C">
        <w:rPr>
          <w:rFonts w:cs="Times New Roman"/>
          <w:i/>
          <w:iCs/>
          <w:sz w:val="26"/>
          <w:szCs w:val="26"/>
        </w:rPr>
        <w:t>(1)</w:t>
      </w:r>
      <w:r w:rsidRPr="00CB061C">
        <w:rPr>
          <w:rFonts w:cs="Times New Roman"/>
          <w:i/>
          <w:iCs/>
          <w:sz w:val="26"/>
          <w:szCs w:val="26"/>
        </w:rPr>
        <w:tab/>
        <w:t xml:space="preserve">Prezentul acord de asociere constituie un model orientativ </w:t>
      </w:r>
      <w:proofErr w:type="spellStart"/>
      <w:r w:rsidRPr="00CB061C">
        <w:rPr>
          <w:rFonts w:cs="Times New Roman"/>
          <w:i/>
          <w:iCs/>
          <w:sz w:val="26"/>
          <w:szCs w:val="26"/>
        </w:rPr>
        <w:t>şi</w:t>
      </w:r>
      <w:proofErr w:type="spellEnd"/>
      <w:r w:rsidRPr="00CB061C">
        <w:rPr>
          <w:rFonts w:cs="Times New Roman"/>
          <w:i/>
          <w:iCs/>
          <w:sz w:val="26"/>
          <w:szCs w:val="26"/>
        </w:rPr>
        <w:t xml:space="preserve"> se va completa în </w:t>
      </w:r>
      <w:proofErr w:type="spellStart"/>
      <w:r w:rsidRPr="00CB061C">
        <w:rPr>
          <w:rFonts w:cs="Times New Roman"/>
          <w:i/>
          <w:iCs/>
          <w:sz w:val="26"/>
          <w:szCs w:val="26"/>
        </w:rPr>
        <w:t>funcţie</w:t>
      </w:r>
      <w:proofErr w:type="spellEnd"/>
      <w:r w:rsidRPr="00CB061C">
        <w:rPr>
          <w:rFonts w:cs="Times New Roman"/>
          <w:i/>
          <w:iCs/>
          <w:sz w:val="26"/>
          <w:szCs w:val="26"/>
        </w:rPr>
        <w:t xml:space="preserve"> de </w:t>
      </w:r>
      <w:proofErr w:type="spellStart"/>
      <w:r w:rsidRPr="00CB061C">
        <w:rPr>
          <w:rFonts w:cs="Times New Roman"/>
          <w:i/>
          <w:iCs/>
          <w:sz w:val="26"/>
          <w:szCs w:val="26"/>
        </w:rPr>
        <w:t>cerinţele</w:t>
      </w:r>
      <w:proofErr w:type="spellEnd"/>
      <w:r w:rsidRPr="00CB061C">
        <w:rPr>
          <w:rFonts w:cs="Times New Roman"/>
          <w:i/>
          <w:iCs/>
          <w:sz w:val="26"/>
          <w:szCs w:val="26"/>
        </w:rPr>
        <w:t xml:space="preserve"> specifice ale obiectului contractului/contractelor.</w:t>
      </w:r>
    </w:p>
    <w:p w14:paraId="7859A9B2" w14:textId="423DF4B5" w:rsidR="00C96159" w:rsidRPr="00CB061C" w:rsidRDefault="00C96159" w:rsidP="00C96159">
      <w:pPr>
        <w:spacing w:line="276" w:lineRule="auto"/>
        <w:jc w:val="both"/>
        <w:rPr>
          <w:rFonts w:cs="Times New Roman"/>
          <w:i/>
          <w:iCs/>
          <w:sz w:val="26"/>
          <w:szCs w:val="26"/>
        </w:rPr>
      </w:pPr>
      <w:r w:rsidRPr="00CB061C">
        <w:rPr>
          <w:rFonts w:cs="Times New Roman"/>
          <w:i/>
          <w:iCs/>
          <w:sz w:val="26"/>
          <w:szCs w:val="26"/>
        </w:rPr>
        <w:t>(2)</w:t>
      </w:r>
      <w:r w:rsidRPr="00CB061C">
        <w:rPr>
          <w:rFonts w:cs="Times New Roman"/>
          <w:i/>
          <w:iCs/>
          <w:sz w:val="26"/>
          <w:szCs w:val="26"/>
        </w:rPr>
        <w:tab/>
        <w:t>Acest formular va fi completat  de către lider si va fi semnat de</w:t>
      </w:r>
      <w:r w:rsidR="00F428F8" w:rsidRPr="00CB061C">
        <w:rPr>
          <w:rFonts w:cs="Times New Roman"/>
          <w:i/>
          <w:iCs/>
          <w:sz w:val="26"/>
          <w:szCs w:val="26"/>
        </w:rPr>
        <w:t xml:space="preserve"> către</w:t>
      </w:r>
      <w:r w:rsidRPr="00CB061C">
        <w:rPr>
          <w:rFonts w:cs="Times New Roman"/>
          <w:i/>
          <w:iCs/>
          <w:sz w:val="26"/>
          <w:szCs w:val="26"/>
        </w:rPr>
        <w:t xml:space="preserve"> to</w:t>
      </w:r>
      <w:r w:rsidR="00F428F8" w:rsidRPr="00CB061C">
        <w:rPr>
          <w:rFonts w:cs="Times New Roman"/>
          <w:i/>
          <w:iCs/>
          <w:sz w:val="26"/>
          <w:szCs w:val="26"/>
        </w:rPr>
        <w:t>ț</w:t>
      </w:r>
      <w:r w:rsidRPr="00CB061C">
        <w:rPr>
          <w:rFonts w:cs="Times New Roman"/>
          <w:i/>
          <w:iCs/>
          <w:sz w:val="26"/>
          <w:szCs w:val="26"/>
        </w:rPr>
        <w:t>i asocia</w:t>
      </w:r>
      <w:r w:rsidR="00F428F8" w:rsidRPr="00CB061C">
        <w:rPr>
          <w:rFonts w:cs="Times New Roman"/>
          <w:i/>
          <w:iCs/>
          <w:sz w:val="26"/>
          <w:szCs w:val="26"/>
        </w:rPr>
        <w:t>ț</w:t>
      </w:r>
      <w:r w:rsidRPr="00CB061C">
        <w:rPr>
          <w:rFonts w:cs="Times New Roman"/>
          <w:i/>
          <w:iCs/>
          <w:sz w:val="26"/>
          <w:szCs w:val="26"/>
        </w:rPr>
        <w:t>ii</w:t>
      </w:r>
    </w:p>
    <w:p w14:paraId="22D00E92" w14:textId="77777777" w:rsidR="00C96159" w:rsidRPr="00CB061C" w:rsidRDefault="00C96159" w:rsidP="00C96159">
      <w:pPr>
        <w:spacing w:line="276" w:lineRule="auto"/>
        <w:jc w:val="both"/>
        <w:rPr>
          <w:rFonts w:cs="Times New Roman"/>
          <w:sz w:val="28"/>
          <w:szCs w:val="28"/>
        </w:rPr>
      </w:pPr>
    </w:p>
    <w:p w14:paraId="22CBC916" w14:textId="77777777" w:rsidR="00C96159" w:rsidRPr="00CB061C" w:rsidRDefault="00C96159" w:rsidP="00C96159">
      <w:pPr>
        <w:spacing w:line="276" w:lineRule="auto"/>
        <w:jc w:val="both"/>
        <w:rPr>
          <w:rFonts w:cs="Times New Roman"/>
          <w:sz w:val="28"/>
          <w:szCs w:val="28"/>
        </w:rPr>
      </w:pPr>
    </w:p>
    <w:p w14:paraId="7EEE26DB" w14:textId="77777777" w:rsidR="00C96159" w:rsidRDefault="00C96159" w:rsidP="00C96159">
      <w:pPr>
        <w:spacing w:line="276" w:lineRule="auto"/>
        <w:jc w:val="both"/>
        <w:rPr>
          <w:rFonts w:cs="Times New Roman"/>
          <w:sz w:val="28"/>
          <w:szCs w:val="28"/>
        </w:rPr>
      </w:pPr>
    </w:p>
    <w:p w14:paraId="123B199F" w14:textId="77777777" w:rsidR="00CB061C" w:rsidRPr="00CB061C" w:rsidRDefault="00CB061C" w:rsidP="00C96159">
      <w:pPr>
        <w:spacing w:line="276" w:lineRule="auto"/>
        <w:jc w:val="both"/>
        <w:rPr>
          <w:rFonts w:cs="Times New Roman"/>
          <w:sz w:val="28"/>
          <w:szCs w:val="28"/>
        </w:rPr>
      </w:pPr>
    </w:p>
    <w:p w14:paraId="1155A5E8" w14:textId="77777777" w:rsidR="00C96159" w:rsidRPr="00CB061C" w:rsidRDefault="00C96159" w:rsidP="00C96159">
      <w:pPr>
        <w:spacing w:line="276" w:lineRule="auto"/>
        <w:jc w:val="both"/>
        <w:rPr>
          <w:rFonts w:cs="Times New Roman"/>
          <w:sz w:val="28"/>
          <w:szCs w:val="28"/>
        </w:rPr>
      </w:pPr>
    </w:p>
    <w:p w14:paraId="2492A2A2" w14:textId="77777777" w:rsidR="00C96159" w:rsidRPr="00CB061C" w:rsidRDefault="00C96159" w:rsidP="00C96159">
      <w:pPr>
        <w:spacing w:line="276" w:lineRule="auto"/>
        <w:jc w:val="both"/>
        <w:rPr>
          <w:rFonts w:cs="Times New Roman"/>
          <w:sz w:val="28"/>
          <w:szCs w:val="28"/>
        </w:rPr>
      </w:pPr>
    </w:p>
    <w:p w14:paraId="326DD96D" w14:textId="1919ED63" w:rsidR="00C96159" w:rsidRPr="00CB061C" w:rsidRDefault="00272A97" w:rsidP="00272A97">
      <w:pPr>
        <w:spacing w:line="276" w:lineRule="auto"/>
        <w:jc w:val="right"/>
        <w:rPr>
          <w:rFonts w:cs="Times New Roman"/>
          <w:sz w:val="28"/>
          <w:szCs w:val="28"/>
        </w:rPr>
      </w:pPr>
      <w:r w:rsidRPr="00CB061C">
        <w:rPr>
          <w:b/>
          <w:iCs/>
          <w:sz w:val="28"/>
          <w:szCs w:val="28"/>
        </w:rPr>
        <w:lastRenderedPageBreak/>
        <w:t>Formular nr.</w:t>
      </w:r>
      <w:r w:rsidR="007F050E">
        <w:rPr>
          <w:b/>
          <w:iCs/>
          <w:sz w:val="28"/>
          <w:szCs w:val="28"/>
        </w:rPr>
        <w:t>9</w:t>
      </w:r>
      <w:r w:rsidRPr="00CB061C">
        <w:rPr>
          <w:i/>
          <w:iCs/>
          <w:sz w:val="28"/>
          <w:szCs w:val="28"/>
        </w:rPr>
        <w:t xml:space="preserve">    </w:t>
      </w:r>
    </w:p>
    <w:p w14:paraId="3B3AF2AE" w14:textId="77777777" w:rsidR="00C96159" w:rsidRPr="00CB061C" w:rsidRDefault="00C96159" w:rsidP="00272A97">
      <w:pPr>
        <w:spacing w:line="276" w:lineRule="auto"/>
        <w:jc w:val="both"/>
        <w:rPr>
          <w:rFonts w:cs="Times New Roman"/>
          <w:sz w:val="28"/>
          <w:szCs w:val="28"/>
        </w:rPr>
      </w:pPr>
    </w:p>
    <w:p w14:paraId="5F7CCD02" w14:textId="77777777" w:rsidR="00C96159" w:rsidRPr="00CB061C" w:rsidRDefault="00C96159" w:rsidP="00272A97">
      <w:pPr>
        <w:spacing w:line="276" w:lineRule="auto"/>
        <w:jc w:val="center"/>
        <w:rPr>
          <w:rFonts w:cs="Times New Roman"/>
          <w:b/>
          <w:bCs/>
          <w:sz w:val="28"/>
          <w:szCs w:val="28"/>
        </w:rPr>
      </w:pPr>
      <w:r w:rsidRPr="00CB061C">
        <w:rPr>
          <w:rFonts w:cs="Times New Roman"/>
          <w:b/>
          <w:bCs/>
          <w:sz w:val="28"/>
          <w:szCs w:val="28"/>
        </w:rPr>
        <w:t>ACORD DE SUBCONTRACTARE</w:t>
      </w:r>
    </w:p>
    <w:p w14:paraId="51D1B0B9" w14:textId="77777777" w:rsidR="00C96159" w:rsidRPr="00CB061C" w:rsidRDefault="00C96159" w:rsidP="00272A97">
      <w:pPr>
        <w:spacing w:line="276" w:lineRule="auto"/>
        <w:jc w:val="both"/>
        <w:rPr>
          <w:rFonts w:cs="Times New Roman"/>
          <w:sz w:val="28"/>
          <w:szCs w:val="28"/>
        </w:rPr>
      </w:pPr>
    </w:p>
    <w:p w14:paraId="747591BB" w14:textId="77777777" w:rsidR="00C96159" w:rsidRPr="00CB061C" w:rsidRDefault="00C96159" w:rsidP="00272A97">
      <w:pPr>
        <w:spacing w:line="276" w:lineRule="auto"/>
        <w:jc w:val="both"/>
        <w:rPr>
          <w:rFonts w:cs="Times New Roman"/>
          <w:sz w:val="28"/>
          <w:szCs w:val="28"/>
        </w:rPr>
      </w:pPr>
      <w:r w:rsidRPr="00CB061C">
        <w:rPr>
          <w:rFonts w:cs="Times New Roman"/>
          <w:sz w:val="28"/>
          <w:szCs w:val="28"/>
        </w:rPr>
        <w:t>Pentru atribuirea contractului  …........................................... (</w:t>
      </w:r>
      <w:r w:rsidRPr="00CB061C">
        <w:rPr>
          <w:rFonts w:cs="Times New Roman"/>
          <w:i/>
          <w:iCs/>
          <w:sz w:val="28"/>
          <w:szCs w:val="28"/>
        </w:rPr>
        <w:t>denumire contract</w:t>
      </w:r>
      <w:r w:rsidRPr="00CB061C">
        <w:rPr>
          <w:rFonts w:cs="Times New Roman"/>
          <w:sz w:val="28"/>
          <w:szCs w:val="28"/>
        </w:rPr>
        <w:t>)</w:t>
      </w:r>
    </w:p>
    <w:p w14:paraId="5D649BAF" w14:textId="77777777" w:rsidR="00C96159" w:rsidRPr="00CB061C" w:rsidRDefault="00C96159" w:rsidP="00272A97">
      <w:pPr>
        <w:spacing w:line="276" w:lineRule="auto"/>
        <w:jc w:val="both"/>
        <w:rPr>
          <w:rFonts w:cs="Times New Roman"/>
          <w:sz w:val="28"/>
          <w:szCs w:val="28"/>
        </w:rPr>
      </w:pPr>
    </w:p>
    <w:p w14:paraId="77B56003" w14:textId="77777777" w:rsidR="00C96159" w:rsidRPr="00CB061C" w:rsidRDefault="00C96159" w:rsidP="00272A97">
      <w:pPr>
        <w:spacing w:line="276" w:lineRule="auto"/>
        <w:jc w:val="both"/>
        <w:rPr>
          <w:rFonts w:cs="Times New Roman"/>
          <w:b/>
          <w:bCs/>
          <w:sz w:val="28"/>
          <w:szCs w:val="28"/>
        </w:rPr>
      </w:pPr>
      <w:r w:rsidRPr="00CB061C">
        <w:rPr>
          <w:rFonts w:cs="Times New Roman"/>
          <w:b/>
          <w:bCs/>
          <w:sz w:val="28"/>
          <w:szCs w:val="28"/>
        </w:rPr>
        <w:t xml:space="preserve">Art.1. </w:t>
      </w:r>
      <w:proofErr w:type="spellStart"/>
      <w:r w:rsidRPr="00CB061C">
        <w:rPr>
          <w:rFonts w:cs="Times New Roman"/>
          <w:b/>
          <w:bCs/>
          <w:sz w:val="28"/>
          <w:szCs w:val="28"/>
        </w:rPr>
        <w:t>Părţile</w:t>
      </w:r>
      <w:proofErr w:type="spellEnd"/>
      <w:r w:rsidRPr="00CB061C">
        <w:rPr>
          <w:rFonts w:cs="Times New Roman"/>
          <w:b/>
          <w:bCs/>
          <w:sz w:val="28"/>
          <w:szCs w:val="28"/>
        </w:rPr>
        <w:t xml:space="preserve"> acordului</w:t>
      </w:r>
    </w:p>
    <w:p w14:paraId="04315252" w14:textId="77777777" w:rsidR="00C96159" w:rsidRPr="00CB061C" w:rsidRDefault="00C96159" w:rsidP="00272A97">
      <w:pPr>
        <w:spacing w:line="276" w:lineRule="auto"/>
        <w:jc w:val="both"/>
        <w:rPr>
          <w:rFonts w:cs="Times New Roman"/>
          <w:sz w:val="28"/>
          <w:szCs w:val="28"/>
        </w:rPr>
      </w:pPr>
      <w:r w:rsidRPr="00CB061C">
        <w:rPr>
          <w:rFonts w:cs="Times New Roman"/>
          <w:sz w:val="28"/>
          <w:szCs w:val="28"/>
        </w:rPr>
        <w:t>….................................................... (</w:t>
      </w:r>
      <w:r w:rsidRPr="00CB061C">
        <w:rPr>
          <w:rFonts w:cs="Times New Roman"/>
          <w:i/>
          <w:iCs/>
          <w:sz w:val="28"/>
          <w:szCs w:val="28"/>
        </w:rPr>
        <w:t>denumire operator economic, sediu, telefon</w:t>
      </w:r>
      <w:r w:rsidRPr="00CB061C">
        <w:rPr>
          <w:rFonts w:cs="Times New Roman"/>
          <w:sz w:val="28"/>
          <w:szCs w:val="28"/>
        </w:rPr>
        <w:t xml:space="preserve">), reprezentată legal prin ................................, în calitate de contractor </w:t>
      </w:r>
    </w:p>
    <w:p w14:paraId="732FD7BF" w14:textId="77777777" w:rsidR="00C96159" w:rsidRPr="00CB061C" w:rsidRDefault="00C96159" w:rsidP="00272A97">
      <w:pPr>
        <w:spacing w:line="276" w:lineRule="auto"/>
        <w:jc w:val="both"/>
        <w:rPr>
          <w:rFonts w:cs="Times New Roman"/>
          <w:sz w:val="28"/>
          <w:szCs w:val="28"/>
        </w:rPr>
      </w:pPr>
      <w:proofErr w:type="spellStart"/>
      <w:r w:rsidRPr="00CB061C">
        <w:rPr>
          <w:rFonts w:cs="Times New Roman"/>
          <w:sz w:val="28"/>
          <w:szCs w:val="28"/>
        </w:rPr>
        <w:t>şi</w:t>
      </w:r>
      <w:proofErr w:type="spellEnd"/>
      <w:r w:rsidRPr="00CB061C">
        <w:rPr>
          <w:rFonts w:cs="Times New Roman"/>
          <w:sz w:val="28"/>
          <w:szCs w:val="28"/>
        </w:rPr>
        <w:t xml:space="preserve"> </w:t>
      </w:r>
    </w:p>
    <w:p w14:paraId="0D74B0ED" w14:textId="77777777" w:rsidR="00C96159" w:rsidRPr="00CB061C" w:rsidRDefault="00C96159" w:rsidP="00272A97">
      <w:pPr>
        <w:spacing w:line="276" w:lineRule="auto"/>
        <w:jc w:val="both"/>
        <w:rPr>
          <w:rFonts w:cs="Times New Roman"/>
          <w:sz w:val="28"/>
          <w:szCs w:val="28"/>
        </w:rPr>
      </w:pPr>
      <w:r w:rsidRPr="00CB061C">
        <w:rPr>
          <w:rFonts w:cs="Times New Roman"/>
          <w:sz w:val="28"/>
          <w:szCs w:val="28"/>
        </w:rPr>
        <w:t>….................................................... (</w:t>
      </w:r>
      <w:r w:rsidRPr="00CB061C">
        <w:rPr>
          <w:rFonts w:cs="Times New Roman"/>
          <w:i/>
          <w:iCs/>
          <w:sz w:val="28"/>
          <w:szCs w:val="28"/>
        </w:rPr>
        <w:t>denumire operator economic, sediu, telefon</w:t>
      </w:r>
      <w:r w:rsidRPr="00CB061C">
        <w:rPr>
          <w:rFonts w:cs="Times New Roman"/>
          <w:sz w:val="28"/>
          <w:szCs w:val="28"/>
        </w:rPr>
        <w:t xml:space="preserve">), reprezentată legal prin ................................, în calitate de subcontractant </w:t>
      </w:r>
    </w:p>
    <w:p w14:paraId="50B4355C" w14:textId="77777777" w:rsidR="00C96159" w:rsidRPr="00CB061C" w:rsidRDefault="00C96159" w:rsidP="00272A97">
      <w:pPr>
        <w:spacing w:line="276" w:lineRule="auto"/>
        <w:jc w:val="both"/>
        <w:rPr>
          <w:rFonts w:cs="Times New Roman"/>
          <w:sz w:val="28"/>
          <w:szCs w:val="28"/>
        </w:rPr>
      </w:pPr>
    </w:p>
    <w:p w14:paraId="2C6FEC48" w14:textId="77777777" w:rsidR="00C96159" w:rsidRPr="00CB061C" w:rsidRDefault="00C96159" w:rsidP="00272A97">
      <w:pPr>
        <w:spacing w:line="276" w:lineRule="auto"/>
        <w:jc w:val="both"/>
        <w:rPr>
          <w:rFonts w:cs="Times New Roman"/>
          <w:b/>
          <w:bCs/>
          <w:sz w:val="28"/>
          <w:szCs w:val="28"/>
        </w:rPr>
      </w:pPr>
      <w:r w:rsidRPr="00CB061C">
        <w:rPr>
          <w:rFonts w:cs="Times New Roman"/>
          <w:b/>
          <w:bCs/>
          <w:sz w:val="28"/>
          <w:szCs w:val="28"/>
        </w:rPr>
        <w:t>Art.2. Obiectul acordului</w:t>
      </w:r>
    </w:p>
    <w:p w14:paraId="5CC8422C" w14:textId="14B1EA04" w:rsidR="00C96159" w:rsidRPr="00CB061C" w:rsidRDefault="00C96159" w:rsidP="00272A97">
      <w:pPr>
        <w:spacing w:line="276" w:lineRule="auto"/>
        <w:jc w:val="both"/>
        <w:rPr>
          <w:rFonts w:cs="Times New Roman"/>
          <w:sz w:val="28"/>
          <w:szCs w:val="28"/>
        </w:rPr>
      </w:pPr>
      <w:r w:rsidRPr="00CB061C">
        <w:rPr>
          <w:rFonts w:cs="Times New Roman"/>
          <w:sz w:val="28"/>
          <w:szCs w:val="28"/>
        </w:rPr>
        <w:t xml:space="preserve">Părțile au convenit ca în cazul desemnării ofertei ca fiind </w:t>
      </w:r>
      <w:proofErr w:type="spellStart"/>
      <w:r w:rsidRPr="00CB061C">
        <w:rPr>
          <w:rFonts w:cs="Times New Roman"/>
          <w:sz w:val="28"/>
          <w:szCs w:val="28"/>
        </w:rPr>
        <w:t>câştigătoare</w:t>
      </w:r>
      <w:proofErr w:type="spellEnd"/>
      <w:r w:rsidRPr="00CB061C">
        <w:rPr>
          <w:rFonts w:cs="Times New Roman"/>
          <w:sz w:val="28"/>
          <w:szCs w:val="28"/>
        </w:rPr>
        <w:t xml:space="preserve"> să </w:t>
      </w:r>
      <w:proofErr w:type="spellStart"/>
      <w:r w:rsidRPr="00CB061C">
        <w:rPr>
          <w:rFonts w:cs="Times New Roman"/>
          <w:sz w:val="28"/>
          <w:szCs w:val="28"/>
        </w:rPr>
        <w:t>desfăşoare</w:t>
      </w:r>
      <w:proofErr w:type="spellEnd"/>
      <w:r w:rsidRPr="00CB061C">
        <w:rPr>
          <w:rFonts w:cs="Times New Roman"/>
          <w:sz w:val="28"/>
          <w:szCs w:val="28"/>
        </w:rPr>
        <w:t xml:space="preserve"> următoarele activit</w:t>
      </w:r>
      <w:r w:rsidR="00CB061C">
        <w:rPr>
          <w:rFonts w:cs="Times New Roman"/>
          <w:sz w:val="28"/>
          <w:szCs w:val="28"/>
        </w:rPr>
        <w:t>ăț</w:t>
      </w:r>
      <w:r w:rsidRPr="00CB061C">
        <w:rPr>
          <w:rFonts w:cs="Times New Roman"/>
          <w:sz w:val="28"/>
          <w:szCs w:val="28"/>
        </w:rPr>
        <w:t xml:space="preserve">i ce se vor subcontracta …........................................................ </w:t>
      </w:r>
    </w:p>
    <w:p w14:paraId="099F7EC9" w14:textId="22E50828" w:rsidR="00C96159" w:rsidRPr="00CB061C" w:rsidRDefault="00C96159" w:rsidP="00272A97">
      <w:pPr>
        <w:spacing w:line="276" w:lineRule="auto"/>
        <w:jc w:val="both"/>
        <w:rPr>
          <w:rFonts w:cs="Times New Roman"/>
          <w:sz w:val="28"/>
          <w:szCs w:val="28"/>
        </w:rPr>
      </w:pPr>
      <w:r w:rsidRPr="00CB061C">
        <w:rPr>
          <w:rFonts w:cs="Times New Roman"/>
          <w:sz w:val="28"/>
          <w:szCs w:val="28"/>
        </w:rPr>
        <w:t>(</w:t>
      </w:r>
      <w:r w:rsidRPr="00CB061C">
        <w:rPr>
          <w:rFonts w:cs="Times New Roman"/>
          <w:i/>
          <w:iCs/>
          <w:sz w:val="28"/>
          <w:szCs w:val="28"/>
        </w:rPr>
        <w:t>se va prezenta exact ce categorii de lucr</w:t>
      </w:r>
      <w:r w:rsidR="00CB061C" w:rsidRPr="00CB061C">
        <w:rPr>
          <w:rFonts w:cs="Times New Roman"/>
          <w:i/>
          <w:iCs/>
          <w:sz w:val="28"/>
          <w:szCs w:val="28"/>
        </w:rPr>
        <w:t>ă</w:t>
      </w:r>
      <w:r w:rsidRPr="00CB061C">
        <w:rPr>
          <w:rFonts w:cs="Times New Roman"/>
          <w:i/>
          <w:iCs/>
          <w:sz w:val="28"/>
          <w:szCs w:val="28"/>
        </w:rPr>
        <w:t>ri se vor subcontracta</w:t>
      </w:r>
      <w:r w:rsidRPr="00CB061C">
        <w:rPr>
          <w:rFonts w:cs="Times New Roman"/>
          <w:sz w:val="28"/>
          <w:szCs w:val="28"/>
        </w:rPr>
        <w:t>)</w:t>
      </w:r>
    </w:p>
    <w:p w14:paraId="46CF8E9B" w14:textId="77777777" w:rsidR="00C96159" w:rsidRPr="00CB061C" w:rsidRDefault="00C96159" w:rsidP="00272A97">
      <w:pPr>
        <w:spacing w:line="276" w:lineRule="auto"/>
        <w:jc w:val="both"/>
        <w:rPr>
          <w:rFonts w:cs="Times New Roman"/>
          <w:sz w:val="28"/>
          <w:szCs w:val="28"/>
        </w:rPr>
      </w:pPr>
    </w:p>
    <w:p w14:paraId="239EA2E2" w14:textId="3E5EC3F6" w:rsidR="00C96159" w:rsidRPr="00CB061C" w:rsidRDefault="00C96159" w:rsidP="00272A97">
      <w:pPr>
        <w:spacing w:line="276" w:lineRule="auto"/>
        <w:jc w:val="both"/>
        <w:rPr>
          <w:rFonts w:cs="Times New Roman"/>
          <w:b/>
          <w:bCs/>
          <w:sz w:val="28"/>
          <w:szCs w:val="28"/>
        </w:rPr>
      </w:pPr>
      <w:r w:rsidRPr="00CB061C">
        <w:rPr>
          <w:rFonts w:cs="Times New Roman"/>
          <w:b/>
          <w:bCs/>
          <w:sz w:val="28"/>
          <w:szCs w:val="28"/>
        </w:rPr>
        <w:t>Art.3. Pre</w:t>
      </w:r>
      <w:r w:rsidR="004563E6">
        <w:rPr>
          <w:rFonts w:cs="Times New Roman"/>
          <w:b/>
          <w:bCs/>
          <w:sz w:val="28"/>
          <w:szCs w:val="28"/>
        </w:rPr>
        <w:t>ț</w:t>
      </w:r>
      <w:r w:rsidRPr="00CB061C">
        <w:rPr>
          <w:rFonts w:cs="Times New Roman"/>
          <w:b/>
          <w:bCs/>
          <w:sz w:val="28"/>
          <w:szCs w:val="28"/>
        </w:rPr>
        <w:t>ul.</w:t>
      </w:r>
    </w:p>
    <w:p w14:paraId="17DB7206" w14:textId="7F685D7D" w:rsidR="00C96159" w:rsidRPr="00CB061C" w:rsidRDefault="00C96159" w:rsidP="00272A97">
      <w:pPr>
        <w:spacing w:line="276" w:lineRule="auto"/>
        <w:jc w:val="both"/>
        <w:rPr>
          <w:rFonts w:cs="Times New Roman"/>
          <w:sz w:val="28"/>
          <w:szCs w:val="28"/>
        </w:rPr>
      </w:pPr>
      <w:r w:rsidRPr="00CB061C">
        <w:rPr>
          <w:rFonts w:cs="Times New Roman"/>
          <w:sz w:val="28"/>
          <w:szCs w:val="28"/>
        </w:rPr>
        <w:t>Valoarea estimată a lucr</w:t>
      </w:r>
      <w:r w:rsidR="00CB061C">
        <w:rPr>
          <w:rFonts w:cs="Times New Roman"/>
          <w:sz w:val="28"/>
          <w:szCs w:val="28"/>
        </w:rPr>
        <w:t>ă</w:t>
      </w:r>
      <w:r w:rsidRPr="00CB061C">
        <w:rPr>
          <w:rFonts w:cs="Times New Roman"/>
          <w:sz w:val="28"/>
          <w:szCs w:val="28"/>
        </w:rPr>
        <w:t xml:space="preserve">rilor ce se vor executa de subcontractantul ….................................. este de ….…….. % din valoarea totală ofertată. </w:t>
      </w:r>
    </w:p>
    <w:p w14:paraId="58B21350" w14:textId="77777777" w:rsidR="00C96159" w:rsidRPr="00CB061C" w:rsidRDefault="00C96159" w:rsidP="00272A97">
      <w:pPr>
        <w:spacing w:line="276" w:lineRule="auto"/>
        <w:jc w:val="both"/>
        <w:rPr>
          <w:rFonts w:cs="Times New Roman"/>
          <w:sz w:val="28"/>
          <w:szCs w:val="28"/>
        </w:rPr>
      </w:pPr>
    </w:p>
    <w:p w14:paraId="429BDAAD" w14:textId="03DE42FA" w:rsidR="00C96159" w:rsidRPr="00CB061C" w:rsidRDefault="00C96159" w:rsidP="00272A97">
      <w:pPr>
        <w:spacing w:line="276" w:lineRule="auto"/>
        <w:jc w:val="both"/>
        <w:rPr>
          <w:rFonts w:cs="Times New Roman"/>
          <w:sz w:val="28"/>
          <w:szCs w:val="28"/>
        </w:rPr>
      </w:pPr>
      <w:r w:rsidRPr="00CB061C">
        <w:rPr>
          <w:rFonts w:cs="Times New Roman"/>
          <w:b/>
          <w:bCs/>
          <w:sz w:val="28"/>
          <w:szCs w:val="28"/>
        </w:rPr>
        <w:t xml:space="preserve">Art.4. Durata de </w:t>
      </w:r>
      <w:r w:rsidR="00CB061C">
        <w:rPr>
          <w:rFonts w:cs="Times New Roman"/>
          <w:b/>
          <w:bCs/>
          <w:sz w:val="28"/>
          <w:szCs w:val="28"/>
        </w:rPr>
        <w:t>î</w:t>
      </w:r>
      <w:r w:rsidRPr="00CB061C">
        <w:rPr>
          <w:rFonts w:cs="Times New Roman"/>
          <w:b/>
          <w:bCs/>
          <w:sz w:val="28"/>
          <w:szCs w:val="28"/>
        </w:rPr>
        <w:t>ndeplinire a contractului</w:t>
      </w:r>
      <w:r w:rsidRPr="00CB061C">
        <w:rPr>
          <w:rFonts w:cs="Times New Roman"/>
          <w:sz w:val="28"/>
          <w:szCs w:val="28"/>
        </w:rPr>
        <w:t xml:space="preserve"> este de …........... </w:t>
      </w:r>
      <w:r w:rsidR="00CB061C">
        <w:rPr>
          <w:rFonts w:cs="Times New Roman"/>
          <w:sz w:val="28"/>
          <w:szCs w:val="28"/>
        </w:rPr>
        <w:t>...</w:t>
      </w:r>
      <w:r w:rsidRPr="00CB061C">
        <w:rPr>
          <w:rFonts w:cs="Times New Roman"/>
          <w:sz w:val="28"/>
          <w:szCs w:val="28"/>
        </w:rPr>
        <w:t xml:space="preserve">. </w:t>
      </w:r>
    </w:p>
    <w:p w14:paraId="7020E6ED" w14:textId="77777777" w:rsidR="00C96159" w:rsidRPr="00CB061C" w:rsidRDefault="00C96159" w:rsidP="00272A97">
      <w:pPr>
        <w:spacing w:line="276" w:lineRule="auto"/>
        <w:jc w:val="both"/>
        <w:rPr>
          <w:rFonts w:cs="Times New Roman"/>
          <w:sz w:val="28"/>
          <w:szCs w:val="28"/>
        </w:rPr>
      </w:pPr>
    </w:p>
    <w:p w14:paraId="39480843" w14:textId="77777777" w:rsidR="00C96159" w:rsidRPr="00CB061C" w:rsidRDefault="00C96159" w:rsidP="00272A97">
      <w:pPr>
        <w:spacing w:line="276" w:lineRule="auto"/>
        <w:jc w:val="both"/>
        <w:rPr>
          <w:rFonts w:cs="Times New Roman"/>
          <w:sz w:val="28"/>
          <w:szCs w:val="28"/>
        </w:rPr>
      </w:pPr>
      <w:r w:rsidRPr="00CB061C">
        <w:rPr>
          <w:rFonts w:cs="Times New Roman"/>
          <w:b/>
          <w:bCs/>
          <w:sz w:val="28"/>
          <w:szCs w:val="28"/>
        </w:rPr>
        <w:t xml:space="preserve">Art. 5. Alte </w:t>
      </w:r>
      <w:proofErr w:type="spellStart"/>
      <w:r w:rsidRPr="00CB061C">
        <w:rPr>
          <w:rFonts w:cs="Times New Roman"/>
          <w:b/>
          <w:bCs/>
          <w:sz w:val="28"/>
          <w:szCs w:val="28"/>
        </w:rPr>
        <w:t>dispoziţii</w:t>
      </w:r>
      <w:proofErr w:type="spellEnd"/>
      <w:r w:rsidRPr="00CB061C">
        <w:rPr>
          <w:rFonts w:cs="Times New Roman"/>
          <w:sz w:val="28"/>
          <w:szCs w:val="28"/>
        </w:rPr>
        <w:t xml:space="preserve">: </w:t>
      </w:r>
    </w:p>
    <w:p w14:paraId="1B71B70D" w14:textId="77777777" w:rsidR="00C96159" w:rsidRPr="00CB061C" w:rsidRDefault="00C96159" w:rsidP="00272A97">
      <w:pPr>
        <w:spacing w:line="276" w:lineRule="auto"/>
        <w:jc w:val="both"/>
        <w:rPr>
          <w:rFonts w:cs="Times New Roman"/>
          <w:sz w:val="28"/>
          <w:szCs w:val="28"/>
        </w:rPr>
      </w:pPr>
      <w:r w:rsidRPr="00CB061C">
        <w:rPr>
          <w:rFonts w:cs="Times New Roman"/>
          <w:sz w:val="28"/>
          <w:szCs w:val="28"/>
        </w:rPr>
        <w:t xml:space="preserve">Încetarea acordului de subcontractare. </w:t>
      </w:r>
    </w:p>
    <w:p w14:paraId="748836DA" w14:textId="77777777" w:rsidR="00C96159" w:rsidRPr="00CB061C" w:rsidRDefault="00C96159" w:rsidP="00272A97">
      <w:pPr>
        <w:spacing w:line="276" w:lineRule="auto"/>
        <w:jc w:val="both"/>
        <w:rPr>
          <w:rFonts w:cs="Times New Roman"/>
          <w:sz w:val="28"/>
          <w:szCs w:val="28"/>
        </w:rPr>
      </w:pPr>
      <w:r w:rsidRPr="00CB061C">
        <w:rPr>
          <w:rFonts w:cs="Times New Roman"/>
          <w:sz w:val="28"/>
          <w:szCs w:val="28"/>
        </w:rPr>
        <w:t xml:space="preserve">Acordul </w:t>
      </w:r>
      <w:proofErr w:type="spellStart"/>
      <w:r w:rsidRPr="00CB061C">
        <w:rPr>
          <w:rFonts w:cs="Times New Roman"/>
          <w:sz w:val="28"/>
          <w:szCs w:val="28"/>
        </w:rPr>
        <w:t>îşi</w:t>
      </w:r>
      <w:proofErr w:type="spellEnd"/>
      <w:r w:rsidRPr="00CB061C">
        <w:rPr>
          <w:rFonts w:cs="Times New Roman"/>
          <w:sz w:val="28"/>
          <w:szCs w:val="28"/>
        </w:rPr>
        <w:t xml:space="preserve"> încetează activitatea ca urmare a următoarelor cauze: </w:t>
      </w:r>
    </w:p>
    <w:p w14:paraId="28AD2DD3" w14:textId="77777777" w:rsidR="00C96159" w:rsidRPr="00CB061C" w:rsidRDefault="00C96159" w:rsidP="00272A97">
      <w:pPr>
        <w:spacing w:line="276" w:lineRule="auto"/>
        <w:jc w:val="both"/>
        <w:rPr>
          <w:rFonts w:cs="Times New Roman"/>
          <w:sz w:val="28"/>
          <w:szCs w:val="28"/>
        </w:rPr>
      </w:pPr>
      <w:r w:rsidRPr="00CB061C">
        <w:rPr>
          <w:rFonts w:cs="Times New Roman"/>
          <w:sz w:val="28"/>
          <w:szCs w:val="28"/>
        </w:rPr>
        <w:t xml:space="preserve">a) expirarea duratei pentru care s-a încheiat acordul; </w:t>
      </w:r>
    </w:p>
    <w:p w14:paraId="16C3CF65" w14:textId="77777777" w:rsidR="00C96159" w:rsidRPr="00CB061C" w:rsidRDefault="00C96159" w:rsidP="00272A97">
      <w:pPr>
        <w:spacing w:line="276" w:lineRule="auto"/>
        <w:jc w:val="both"/>
        <w:rPr>
          <w:rFonts w:cs="Times New Roman"/>
          <w:sz w:val="28"/>
          <w:szCs w:val="28"/>
        </w:rPr>
      </w:pPr>
      <w:r w:rsidRPr="00CB061C">
        <w:rPr>
          <w:rFonts w:cs="Times New Roman"/>
          <w:sz w:val="28"/>
          <w:szCs w:val="28"/>
        </w:rPr>
        <w:t xml:space="preserve">b) alte cauze prevăzute de lege. </w:t>
      </w:r>
    </w:p>
    <w:p w14:paraId="70F82410" w14:textId="77777777" w:rsidR="00C96159" w:rsidRPr="00CB061C" w:rsidRDefault="00C96159" w:rsidP="00272A97">
      <w:pPr>
        <w:spacing w:line="276" w:lineRule="auto"/>
        <w:jc w:val="both"/>
        <w:rPr>
          <w:rFonts w:cs="Times New Roman"/>
          <w:sz w:val="28"/>
          <w:szCs w:val="28"/>
        </w:rPr>
      </w:pPr>
    </w:p>
    <w:p w14:paraId="7A8C79DD" w14:textId="77777777" w:rsidR="00C96159" w:rsidRPr="00CB061C" w:rsidRDefault="00C96159" w:rsidP="00272A97">
      <w:pPr>
        <w:spacing w:line="276" w:lineRule="auto"/>
        <w:jc w:val="both"/>
        <w:rPr>
          <w:rFonts w:cs="Times New Roman"/>
          <w:b/>
          <w:bCs/>
          <w:sz w:val="28"/>
          <w:szCs w:val="28"/>
        </w:rPr>
      </w:pPr>
      <w:r w:rsidRPr="00CB061C">
        <w:rPr>
          <w:rFonts w:cs="Times New Roman"/>
          <w:b/>
          <w:bCs/>
          <w:sz w:val="28"/>
          <w:szCs w:val="28"/>
        </w:rPr>
        <w:t xml:space="preserve">Art. 6. Comunicări </w:t>
      </w:r>
    </w:p>
    <w:p w14:paraId="7A2BFD75" w14:textId="00BC2C51" w:rsidR="00C96159" w:rsidRPr="00CB061C" w:rsidRDefault="00C96159" w:rsidP="00272A97">
      <w:pPr>
        <w:spacing w:line="276" w:lineRule="auto"/>
        <w:jc w:val="both"/>
        <w:rPr>
          <w:rFonts w:cs="Times New Roman"/>
          <w:sz w:val="28"/>
          <w:szCs w:val="28"/>
        </w:rPr>
      </w:pPr>
      <w:r w:rsidRPr="00CB061C">
        <w:rPr>
          <w:rFonts w:cs="Times New Roman"/>
          <w:sz w:val="28"/>
          <w:szCs w:val="28"/>
        </w:rPr>
        <w:t xml:space="preserve">Orice comunicare între </w:t>
      </w:r>
      <w:proofErr w:type="spellStart"/>
      <w:r w:rsidRPr="00CB061C">
        <w:rPr>
          <w:rFonts w:cs="Times New Roman"/>
          <w:sz w:val="28"/>
          <w:szCs w:val="28"/>
        </w:rPr>
        <w:t>părţi</w:t>
      </w:r>
      <w:proofErr w:type="spellEnd"/>
      <w:r w:rsidRPr="00CB061C">
        <w:rPr>
          <w:rFonts w:cs="Times New Roman"/>
          <w:sz w:val="28"/>
          <w:szCs w:val="28"/>
        </w:rPr>
        <w:t xml:space="preserve"> este valabil îndeplinită dacă se va face în scris </w:t>
      </w:r>
      <w:proofErr w:type="spellStart"/>
      <w:r w:rsidRPr="00CB061C">
        <w:rPr>
          <w:rFonts w:cs="Times New Roman"/>
          <w:sz w:val="28"/>
          <w:szCs w:val="28"/>
        </w:rPr>
        <w:t>şi</w:t>
      </w:r>
      <w:proofErr w:type="spellEnd"/>
      <w:r w:rsidRPr="00CB061C">
        <w:rPr>
          <w:rFonts w:cs="Times New Roman"/>
          <w:sz w:val="28"/>
          <w:szCs w:val="28"/>
        </w:rPr>
        <w:t xml:space="preserve"> va fi transmisă la adresa/adresele ......................................................., prevăzute la art.1</w:t>
      </w:r>
      <w:r w:rsidR="00CB061C">
        <w:rPr>
          <w:rFonts w:cs="Times New Roman"/>
          <w:sz w:val="28"/>
          <w:szCs w:val="28"/>
        </w:rPr>
        <w:t>.</w:t>
      </w:r>
      <w:r w:rsidRPr="00CB061C">
        <w:rPr>
          <w:rFonts w:cs="Times New Roman"/>
          <w:sz w:val="28"/>
          <w:szCs w:val="28"/>
        </w:rPr>
        <w:t xml:space="preserve"> </w:t>
      </w:r>
    </w:p>
    <w:p w14:paraId="04A75A2F" w14:textId="77777777" w:rsidR="00C96159" w:rsidRPr="00CB061C" w:rsidRDefault="00C96159" w:rsidP="00272A97">
      <w:pPr>
        <w:spacing w:line="276" w:lineRule="auto"/>
        <w:jc w:val="both"/>
        <w:rPr>
          <w:rFonts w:cs="Times New Roman"/>
          <w:sz w:val="28"/>
          <w:szCs w:val="28"/>
        </w:rPr>
      </w:pPr>
    </w:p>
    <w:p w14:paraId="38EF7331" w14:textId="02FA5572" w:rsidR="00C96159" w:rsidRPr="00CB061C" w:rsidRDefault="00C96159" w:rsidP="00272A97">
      <w:pPr>
        <w:spacing w:line="276" w:lineRule="auto"/>
        <w:jc w:val="both"/>
        <w:rPr>
          <w:rFonts w:cs="Times New Roman"/>
          <w:sz w:val="28"/>
          <w:szCs w:val="28"/>
        </w:rPr>
      </w:pPr>
      <w:r w:rsidRPr="00CB061C">
        <w:rPr>
          <w:rFonts w:cs="Times New Roman"/>
          <w:b/>
          <w:bCs/>
          <w:sz w:val="28"/>
          <w:szCs w:val="28"/>
        </w:rPr>
        <w:t>Art.7.</w:t>
      </w:r>
      <w:r w:rsidRPr="00CB061C">
        <w:rPr>
          <w:rFonts w:cs="Times New Roman"/>
          <w:sz w:val="28"/>
          <w:szCs w:val="28"/>
        </w:rPr>
        <w:t xml:space="preserve"> Subcontractantul se angajează </w:t>
      </w:r>
      <w:proofErr w:type="spellStart"/>
      <w:r w:rsidRPr="00CB061C">
        <w:rPr>
          <w:rFonts w:cs="Times New Roman"/>
          <w:sz w:val="28"/>
          <w:szCs w:val="28"/>
        </w:rPr>
        <w:t>faţă</w:t>
      </w:r>
      <w:proofErr w:type="spellEnd"/>
      <w:r w:rsidRPr="00CB061C">
        <w:rPr>
          <w:rFonts w:cs="Times New Roman"/>
          <w:sz w:val="28"/>
          <w:szCs w:val="28"/>
        </w:rPr>
        <w:t xml:space="preserve"> de contractant cu acelea</w:t>
      </w:r>
      <w:r w:rsidR="00CB061C">
        <w:rPr>
          <w:rFonts w:cs="Times New Roman"/>
          <w:sz w:val="28"/>
          <w:szCs w:val="28"/>
        </w:rPr>
        <w:t>ș</w:t>
      </w:r>
      <w:r w:rsidRPr="00CB061C">
        <w:rPr>
          <w:rFonts w:cs="Times New Roman"/>
          <w:sz w:val="28"/>
          <w:szCs w:val="28"/>
        </w:rPr>
        <w:t>i obliga</w:t>
      </w:r>
      <w:r w:rsidR="00CB061C">
        <w:rPr>
          <w:rFonts w:cs="Times New Roman"/>
          <w:sz w:val="28"/>
          <w:szCs w:val="28"/>
        </w:rPr>
        <w:t>ț</w:t>
      </w:r>
      <w:r w:rsidRPr="00CB061C">
        <w:rPr>
          <w:rFonts w:cs="Times New Roman"/>
          <w:sz w:val="28"/>
          <w:szCs w:val="28"/>
        </w:rPr>
        <w:t xml:space="preserve">ii </w:t>
      </w:r>
      <w:proofErr w:type="spellStart"/>
      <w:r w:rsidRPr="00CB061C">
        <w:rPr>
          <w:rFonts w:cs="Times New Roman"/>
          <w:sz w:val="28"/>
          <w:szCs w:val="28"/>
        </w:rPr>
        <w:t>şi</w:t>
      </w:r>
      <w:proofErr w:type="spellEnd"/>
      <w:r w:rsidRPr="00CB061C">
        <w:rPr>
          <w:rFonts w:cs="Times New Roman"/>
          <w:sz w:val="28"/>
          <w:szCs w:val="28"/>
        </w:rPr>
        <w:t xml:space="preserve"> </w:t>
      </w:r>
      <w:proofErr w:type="spellStart"/>
      <w:r w:rsidRPr="00CB061C">
        <w:rPr>
          <w:rFonts w:cs="Times New Roman"/>
          <w:sz w:val="28"/>
          <w:szCs w:val="28"/>
        </w:rPr>
        <w:t>responsabilităţi</w:t>
      </w:r>
      <w:proofErr w:type="spellEnd"/>
      <w:r w:rsidRPr="00CB061C">
        <w:rPr>
          <w:rFonts w:cs="Times New Roman"/>
          <w:sz w:val="28"/>
          <w:szCs w:val="28"/>
        </w:rPr>
        <w:t xml:space="preserve"> pe care contractantul le are </w:t>
      </w:r>
      <w:proofErr w:type="spellStart"/>
      <w:r w:rsidRPr="00CB061C">
        <w:rPr>
          <w:rFonts w:cs="Times New Roman"/>
          <w:sz w:val="28"/>
          <w:szCs w:val="28"/>
        </w:rPr>
        <w:t>faţă</w:t>
      </w:r>
      <w:proofErr w:type="spellEnd"/>
      <w:r w:rsidRPr="00CB061C">
        <w:rPr>
          <w:rFonts w:cs="Times New Roman"/>
          <w:sz w:val="28"/>
          <w:szCs w:val="28"/>
        </w:rPr>
        <w:t xml:space="preserve"> de achizitor conform contractului …..................... (denumire contract) </w:t>
      </w:r>
    </w:p>
    <w:p w14:paraId="5522E65B" w14:textId="77777777" w:rsidR="00C96159" w:rsidRPr="00CB061C" w:rsidRDefault="00C96159" w:rsidP="00272A97">
      <w:pPr>
        <w:spacing w:line="276" w:lineRule="auto"/>
        <w:jc w:val="both"/>
        <w:rPr>
          <w:rFonts w:cs="Times New Roman"/>
          <w:sz w:val="28"/>
          <w:szCs w:val="28"/>
        </w:rPr>
      </w:pPr>
    </w:p>
    <w:p w14:paraId="1B19EC52" w14:textId="3A8A8A2F" w:rsidR="00C96159" w:rsidRPr="00CB061C" w:rsidRDefault="00C96159" w:rsidP="00272A97">
      <w:pPr>
        <w:spacing w:line="276" w:lineRule="auto"/>
        <w:jc w:val="both"/>
        <w:rPr>
          <w:rFonts w:cs="Times New Roman"/>
          <w:sz w:val="28"/>
          <w:szCs w:val="28"/>
        </w:rPr>
      </w:pPr>
      <w:r w:rsidRPr="00CB061C">
        <w:rPr>
          <w:rFonts w:cs="Times New Roman"/>
          <w:b/>
          <w:bCs/>
          <w:sz w:val="28"/>
          <w:szCs w:val="28"/>
        </w:rPr>
        <w:t>Art.8.</w:t>
      </w:r>
      <w:r w:rsidRPr="00CB061C">
        <w:rPr>
          <w:rFonts w:cs="Times New Roman"/>
          <w:sz w:val="28"/>
          <w:szCs w:val="28"/>
        </w:rPr>
        <w:t xml:space="preserve"> </w:t>
      </w:r>
      <w:proofErr w:type="spellStart"/>
      <w:r w:rsidRPr="00CB061C">
        <w:rPr>
          <w:rFonts w:cs="Times New Roman"/>
          <w:sz w:val="28"/>
          <w:szCs w:val="28"/>
        </w:rPr>
        <w:t>Neînţelegerile</w:t>
      </w:r>
      <w:proofErr w:type="spellEnd"/>
      <w:r w:rsidRPr="00CB061C">
        <w:rPr>
          <w:rFonts w:cs="Times New Roman"/>
          <w:sz w:val="28"/>
          <w:szCs w:val="28"/>
        </w:rPr>
        <w:t xml:space="preserve"> dintre </w:t>
      </w:r>
      <w:proofErr w:type="spellStart"/>
      <w:r w:rsidRPr="00CB061C">
        <w:rPr>
          <w:rFonts w:cs="Times New Roman"/>
          <w:sz w:val="28"/>
          <w:szCs w:val="28"/>
        </w:rPr>
        <w:t>părţi</w:t>
      </w:r>
      <w:proofErr w:type="spellEnd"/>
      <w:r w:rsidRPr="00CB061C">
        <w:rPr>
          <w:rFonts w:cs="Times New Roman"/>
          <w:sz w:val="28"/>
          <w:szCs w:val="28"/>
        </w:rPr>
        <w:t xml:space="preserve"> se vor rezolva pe cale amiabilă. Dacă acest lucru nu este posibil, litigiile se vor </w:t>
      </w:r>
      <w:proofErr w:type="spellStart"/>
      <w:r w:rsidRPr="00CB061C">
        <w:rPr>
          <w:rFonts w:cs="Times New Roman"/>
          <w:sz w:val="28"/>
          <w:szCs w:val="28"/>
        </w:rPr>
        <w:t>soluţiona</w:t>
      </w:r>
      <w:proofErr w:type="spellEnd"/>
      <w:r w:rsidRPr="00CB061C">
        <w:rPr>
          <w:rFonts w:cs="Times New Roman"/>
          <w:sz w:val="28"/>
          <w:szCs w:val="28"/>
        </w:rPr>
        <w:t xml:space="preserve"> pe cale legală. </w:t>
      </w:r>
    </w:p>
    <w:p w14:paraId="4C8BC554" w14:textId="77777777" w:rsidR="00C96159" w:rsidRPr="00CB061C" w:rsidRDefault="00C96159" w:rsidP="00272A97">
      <w:pPr>
        <w:spacing w:line="276" w:lineRule="auto"/>
        <w:jc w:val="both"/>
        <w:rPr>
          <w:rFonts w:cs="Times New Roman"/>
          <w:sz w:val="28"/>
          <w:szCs w:val="28"/>
        </w:rPr>
      </w:pPr>
    </w:p>
    <w:p w14:paraId="291E028E" w14:textId="77777777" w:rsidR="00C96159" w:rsidRPr="00CB061C" w:rsidRDefault="00C96159" w:rsidP="00272A97">
      <w:pPr>
        <w:spacing w:line="276" w:lineRule="auto"/>
        <w:jc w:val="both"/>
        <w:rPr>
          <w:rFonts w:cs="Times New Roman"/>
          <w:sz w:val="28"/>
          <w:szCs w:val="28"/>
        </w:rPr>
      </w:pPr>
      <w:r w:rsidRPr="00CB061C">
        <w:rPr>
          <w:rFonts w:cs="Times New Roman"/>
          <w:sz w:val="28"/>
          <w:szCs w:val="28"/>
        </w:rPr>
        <w:t xml:space="preserve">Prezentul acord s-a încheiat în două exemplare, câte un exemplar pentru fiecare parte. </w:t>
      </w:r>
    </w:p>
    <w:p w14:paraId="7F54CFA8" w14:textId="77777777" w:rsidR="00C96159" w:rsidRPr="00CB061C" w:rsidRDefault="00C96159" w:rsidP="00272A97">
      <w:pPr>
        <w:spacing w:line="276" w:lineRule="auto"/>
        <w:jc w:val="both"/>
        <w:rPr>
          <w:rFonts w:cs="Times New Roman"/>
          <w:sz w:val="28"/>
          <w:szCs w:val="28"/>
        </w:rPr>
      </w:pPr>
    </w:p>
    <w:p w14:paraId="73AF6A92" w14:textId="1B8888EE" w:rsidR="00C96159" w:rsidRPr="00CB061C" w:rsidRDefault="00C96159" w:rsidP="00272A97">
      <w:pPr>
        <w:spacing w:line="276" w:lineRule="auto"/>
        <w:jc w:val="both"/>
        <w:rPr>
          <w:rFonts w:cs="Times New Roman"/>
          <w:sz w:val="28"/>
          <w:szCs w:val="28"/>
        </w:rPr>
      </w:pPr>
      <w:r w:rsidRPr="00CB061C">
        <w:rPr>
          <w:rFonts w:cs="Times New Roman"/>
          <w:sz w:val="28"/>
          <w:szCs w:val="28"/>
        </w:rPr>
        <w:t>CONTRACTANT GENERAL</w:t>
      </w:r>
      <w:r w:rsidRPr="00CB061C">
        <w:rPr>
          <w:rFonts w:cs="Times New Roman"/>
          <w:sz w:val="28"/>
          <w:szCs w:val="28"/>
        </w:rPr>
        <w:tab/>
      </w:r>
      <w:r w:rsidRPr="00CB061C">
        <w:rPr>
          <w:rFonts w:cs="Times New Roman"/>
          <w:sz w:val="28"/>
          <w:szCs w:val="28"/>
        </w:rPr>
        <w:tab/>
      </w:r>
      <w:r w:rsidRPr="00CB061C">
        <w:rPr>
          <w:rFonts w:cs="Times New Roman"/>
          <w:sz w:val="28"/>
          <w:szCs w:val="28"/>
        </w:rPr>
        <w:tab/>
      </w:r>
      <w:r w:rsidRPr="00CB061C">
        <w:rPr>
          <w:rFonts w:cs="Times New Roman"/>
          <w:sz w:val="28"/>
          <w:szCs w:val="28"/>
        </w:rPr>
        <w:tab/>
      </w:r>
      <w:r w:rsidRPr="00CB061C">
        <w:rPr>
          <w:rFonts w:cs="Times New Roman"/>
          <w:sz w:val="28"/>
          <w:szCs w:val="28"/>
        </w:rPr>
        <w:tab/>
      </w:r>
      <w:r w:rsidR="00F4025A" w:rsidRPr="00CB061C">
        <w:rPr>
          <w:rFonts w:cs="Times New Roman"/>
          <w:sz w:val="28"/>
          <w:szCs w:val="28"/>
        </w:rPr>
        <w:t>SUBCONTRACTANT</w:t>
      </w:r>
      <w:r w:rsidRPr="00CB061C">
        <w:rPr>
          <w:rFonts w:cs="Times New Roman"/>
          <w:sz w:val="28"/>
          <w:szCs w:val="28"/>
        </w:rPr>
        <w:tab/>
        <w:t xml:space="preserve">         </w:t>
      </w:r>
    </w:p>
    <w:p w14:paraId="2B985DB3" w14:textId="6C79320D" w:rsidR="00C96159" w:rsidRPr="00CB061C" w:rsidRDefault="00C96159" w:rsidP="00272A97">
      <w:pPr>
        <w:spacing w:line="276" w:lineRule="auto"/>
        <w:jc w:val="both"/>
        <w:rPr>
          <w:rFonts w:cs="Times New Roman"/>
          <w:sz w:val="28"/>
          <w:szCs w:val="28"/>
        </w:rPr>
      </w:pPr>
      <w:r w:rsidRPr="00CB061C">
        <w:rPr>
          <w:rFonts w:cs="Times New Roman"/>
          <w:sz w:val="28"/>
          <w:szCs w:val="28"/>
        </w:rPr>
        <w:t>..................................</w:t>
      </w:r>
      <w:r w:rsidRPr="00CB061C">
        <w:rPr>
          <w:rFonts w:cs="Times New Roman"/>
          <w:sz w:val="28"/>
          <w:szCs w:val="28"/>
        </w:rPr>
        <w:tab/>
      </w:r>
      <w:r w:rsidRPr="00CB061C">
        <w:rPr>
          <w:rFonts w:cs="Times New Roman"/>
          <w:sz w:val="28"/>
          <w:szCs w:val="28"/>
        </w:rPr>
        <w:tab/>
      </w:r>
      <w:r w:rsidRPr="00CB061C">
        <w:rPr>
          <w:rFonts w:cs="Times New Roman"/>
          <w:sz w:val="28"/>
          <w:szCs w:val="28"/>
        </w:rPr>
        <w:tab/>
      </w:r>
      <w:r w:rsidRPr="00CB061C">
        <w:rPr>
          <w:rFonts w:cs="Times New Roman"/>
          <w:sz w:val="28"/>
          <w:szCs w:val="28"/>
        </w:rPr>
        <w:tab/>
      </w:r>
      <w:r w:rsidRPr="00CB061C">
        <w:rPr>
          <w:rFonts w:cs="Times New Roman"/>
          <w:sz w:val="28"/>
          <w:szCs w:val="28"/>
        </w:rPr>
        <w:tab/>
      </w:r>
      <w:r w:rsidRPr="00CB061C">
        <w:rPr>
          <w:rFonts w:cs="Times New Roman"/>
          <w:sz w:val="28"/>
          <w:szCs w:val="28"/>
        </w:rPr>
        <w:tab/>
      </w:r>
      <w:r w:rsidR="00F4025A" w:rsidRPr="00CB061C">
        <w:rPr>
          <w:rFonts w:cs="Times New Roman"/>
          <w:sz w:val="28"/>
          <w:szCs w:val="28"/>
        </w:rPr>
        <w:t>..................................</w:t>
      </w:r>
      <w:r w:rsidRPr="00CB061C">
        <w:rPr>
          <w:rFonts w:cs="Times New Roman"/>
          <w:sz w:val="28"/>
          <w:szCs w:val="28"/>
        </w:rPr>
        <w:tab/>
        <w:t xml:space="preserve">            </w:t>
      </w:r>
      <w:r w:rsidRPr="00CB061C">
        <w:rPr>
          <w:rFonts w:cs="Times New Roman"/>
          <w:sz w:val="28"/>
          <w:szCs w:val="28"/>
        </w:rPr>
        <w:tab/>
      </w:r>
    </w:p>
    <w:p w14:paraId="0F4F5CD8" w14:textId="561E7CB7" w:rsidR="00C96159" w:rsidRPr="009E3F15" w:rsidRDefault="00C96159" w:rsidP="00272A97">
      <w:pPr>
        <w:spacing w:line="276" w:lineRule="auto"/>
        <w:jc w:val="both"/>
        <w:rPr>
          <w:rFonts w:cs="Times New Roman"/>
        </w:rPr>
      </w:pPr>
      <w:r w:rsidRPr="009E3F15">
        <w:rPr>
          <w:rFonts w:cs="Times New Roman"/>
        </w:rPr>
        <w:t>(</w:t>
      </w:r>
      <w:r w:rsidRPr="009E3F15">
        <w:rPr>
          <w:rFonts w:cs="Times New Roman"/>
          <w:i/>
          <w:iCs/>
        </w:rPr>
        <w:t>semnătură autorizată</w:t>
      </w:r>
      <w:r w:rsidRPr="009E3F15">
        <w:rPr>
          <w:rFonts w:cs="Times New Roman"/>
        </w:rPr>
        <w:t>)</w:t>
      </w:r>
      <w:r w:rsidRPr="009E3F15">
        <w:rPr>
          <w:rFonts w:cs="Times New Roman"/>
        </w:rPr>
        <w:tab/>
      </w:r>
      <w:r w:rsidRPr="009E3F15">
        <w:rPr>
          <w:rFonts w:cs="Times New Roman"/>
        </w:rPr>
        <w:tab/>
      </w:r>
      <w:r w:rsidRPr="009E3F15">
        <w:rPr>
          <w:rFonts w:cs="Times New Roman"/>
        </w:rPr>
        <w:tab/>
      </w:r>
      <w:r w:rsidRPr="009E3F15">
        <w:rPr>
          <w:rFonts w:cs="Times New Roman"/>
        </w:rPr>
        <w:tab/>
      </w:r>
      <w:r w:rsidRPr="009E3F15">
        <w:rPr>
          <w:rFonts w:cs="Times New Roman"/>
        </w:rPr>
        <w:tab/>
        <w:t xml:space="preserve"> </w:t>
      </w:r>
      <w:r w:rsidR="00F4025A" w:rsidRPr="009E3F15">
        <w:rPr>
          <w:rFonts w:cs="Times New Roman"/>
        </w:rPr>
        <w:t xml:space="preserve">             </w:t>
      </w:r>
      <w:r w:rsidRPr="009E3F15">
        <w:rPr>
          <w:rFonts w:cs="Times New Roman"/>
        </w:rPr>
        <w:t>(</w:t>
      </w:r>
      <w:r w:rsidRPr="009E3F15">
        <w:rPr>
          <w:rFonts w:cs="Times New Roman"/>
          <w:i/>
          <w:iCs/>
        </w:rPr>
        <w:t>semnătură autorizată</w:t>
      </w:r>
      <w:r w:rsidRPr="009E3F15">
        <w:rPr>
          <w:rFonts w:cs="Times New Roman"/>
        </w:rPr>
        <w:t>)</w:t>
      </w:r>
      <w:r w:rsidRPr="009E3F15">
        <w:rPr>
          <w:rFonts w:cs="Times New Roman"/>
        </w:rPr>
        <w:tab/>
      </w:r>
    </w:p>
    <w:p w14:paraId="1AE7054D" w14:textId="77777777" w:rsidR="00F4025A" w:rsidRPr="00CB061C" w:rsidRDefault="00F4025A" w:rsidP="00272A97">
      <w:pPr>
        <w:spacing w:line="276" w:lineRule="auto"/>
        <w:jc w:val="both"/>
        <w:rPr>
          <w:rFonts w:cs="Times New Roman"/>
          <w:sz w:val="28"/>
          <w:szCs w:val="28"/>
        </w:rPr>
      </w:pPr>
    </w:p>
    <w:p w14:paraId="179F8529" w14:textId="77777777" w:rsidR="00F4025A" w:rsidRPr="00CB061C" w:rsidRDefault="00F4025A" w:rsidP="00272A97">
      <w:pPr>
        <w:spacing w:line="276" w:lineRule="auto"/>
        <w:jc w:val="both"/>
        <w:rPr>
          <w:rFonts w:cs="Times New Roman"/>
          <w:sz w:val="28"/>
          <w:szCs w:val="28"/>
        </w:rPr>
      </w:pPr>
    </w:p>
    <w:p w14:paraId="72A98283" w14:textId="78277FC1" w:rsidR="00C96159" w:rsidRPr="004563E6" w:rsidRDefault="00C96159" w:rsidP="00272A97">
      <w:pPr>
        <w:spacing w:line="276" w:lineRule="auto"/>
        <w:jc w:val="both"/>
        <w:rPr>
          <w:rFonts w:ascii="Arial" w:hAnsi="Arial" w:cs="Arial"/>
          <w:i/>
          <w:iCs/>
          <w:sz w:val="26"/>
          <w:szCs w:val="26"/>
        </w:rPr>
      </w:pPr>
      <w:r w:rsidRPr="004563E6">
        <w:rPr>
          <w:rFonts w:cs="Times New Roman"/>
          <w:b/>
          <w:bCs/>
          <w:i/>
          <w:iCs/>
          <w:sz w:val="26"/>
          <w:szCs w:val="26"/>
        </w:rPr>
        <w:t>NOT</w:t>
      </w:r>
      <w:r w:rsidR="00F4025A" w:rsidRPr="004563E6">
        <w:rPr>
          <w:rFonts w:cs="Times New Roman"/>
          <w:b/>
          <w:bCs/>
          <w:i/>
          <w:iCs/>
          <w:sz w:val="26"/>
          <w:szCs w:val="26"/>
        </w:rPr>
        <w:t>Ă</w:t>
      </w:r>
      <w:r w:rsidRPr="004563E6">
        <w:rPr>
          <w:rFonts w:cs="Times New Roman"/>
          <w:i/>
          <w:iCs/>
          <w:sz w:val="26"/>
          <w:szCs w:val="26"/>
        </w:rPr>
        <w:t>:  Este interzisă subcontractarea totală a contractului</w:t>
      </w:r>
      <w:r w:rsidRPr="004563E6">
        <w:rPr>
          <w:rFonts w:ascii="Arial" w:hAnsi="Arial" w:cs="Arial"/>
          <w:i/>
          <w:iCs/>
          <w:sz w:val="26"/>
          <w:szCs w:val="26"/>
        </w:rPr>
        <w:t>.</w:t>
      </w:r>
      <w:r w:rsidRPr="004563E6">
        <w:rPr>
          <w:rFonts w:ascii="Arial" w:hAnsi="Arial" w:cs="Arial"/>
          <w:i/>
          <w:iCs/>
          <w:sz w:val="26"/>
          <w:szCs w:val="26"/>
        </w:rPr>
        <w:tab/>
      </w:r>
      <w:r w:rsidRPr="004563E6">
        <w:rPr>
          <w:rFonts w:ascii="Arial" w:hAnsi="Arial" w:cs="Arial"/>
          <w:i/>
          <w:iCs/>
          <w:sz w:val="26"/>
          <w:szCs w:val="26"/>
        </w:rPr>
        <w:tab/>
      </w:r>
      <w:r w:rsidRPr="004563E6">
        <w:rPr>
          <w:rFonts w:ascii="Arial" w:hAnsi="Arial" w:cs="Arial"/>
          <w:i/>
          <w:iCs/>
          <w:sz w:val="26"/>
          <w:szCs w:val="26"/>
        </w:rPr>
        <w:tab/>
      </w:r>
      <w:r w:rsidRPr="004563E6">
        <w:rPr>
          <w:rFonts w:ascii="Arial" w:hAnsi="Arial" w:cs="Arial"/>
          <w:i/>
          <w:iCs/>
          <w:sz w:val="26"/>
          <w:szCs w:val="26"/>
        </w:rPr>
        <w:tab/>
      </w:r>
    </w:p>
    <w:p w14:paraId="6C00D6B2" w14:textId="77777777" w:rsidR="00C96159" w:rsidRPr="00CB061C" w:rsidRDefault="00C96159" w:rsidP="00272A97">
      <w:pPr>
        <w:spacing w:line="276" w:lineRule="auto"/>
        <w:jc w:val="both"/>
        <w:rPr>
          <w:rFonts w:ascii="Arial" w:hAnsi="Arial" w:cs="Arial"/>
        </w:rPr>
      </w:pPr>
    </w:p>
    <w:p w14:paraId="77395549" w14:textId="77777777" w:rsidR="00C96159" w:rsidRPr="00CB061C" w:rsidRDefault="00C96159" w:rsidP="00C96159">
      <w:pPr>
        <w:spacing w:line="276" w:lineRule="auto"/>
        <w:jc w:val="both"/>
        <w:rPr>
          <w:rFonts w:ascii="Arial" w:hAnsi="Arial" w:cs="Arial"/>
        </w:rPr>
      </w:pPr>
    </w:p>
    <w:p w14:paraId="3ADCE162" w14:textId="77777777" w:rsidR="00C96159" w:rsidRPr="00CB061C" w:rsidRDefault="00C96159" w:rsidP="00322786">
      <w:pPr>
        <w:spacing w:line="276" w:lineRule="auto"/>
        <w:jc w:val="both"/>
        <w:rPr>
          <w:rFonts w:ascii="Arial" w:hAnsi="Arial" w:cs="Arial"/>
        </w:rPr>
      </w:pPr>
    </w:p>
    <w:p w14:paraId="0CB41E1A" w14:textId="77777777" w:rsidR="00272A97" w:rsidRPr="00CB061C" w:rsidRDefault="00272A97" w:rsidP="00322786">
      <w:pPr>
        <w:spacing w:line="276" w:lineRule="auto"/>
        <w:jc w:val="both"/>
        <w:rPr>
          <w:rFonts w:ascii="Arial" w:hAnsi="Arial" w:cs="Arial"/>
        </w:rPr>
      </w:pPr>
    </w:p>
    <w:p w14:paraId="3F80B111" w14:textId="77777777" w:rsidR="00272A97" w:rsidRPr="00CB061C" w:rsidRDefault="00272A97" w:rsidP="00322786">
      <w:pPr>
        <w:spacing w:line="276" w:lineRule="auto"/>
        <w:jc w:val="both"/>
        <w:rPr>
          <w:rFonts w:ascii="Arial" w:hAnsi="Arial" w:cs="Arial"/>
        </w:rPr>
      </w:pPr>
    </w:p>
    <w:p w14:paraId="2561FF0F" w14:textId="77777777" w:rsidR="00272A97" w:rsidRPr="00CB061C" w:rsidRDefault="00272A97" w:rsidP="00322786">
      <w:pPr>
        <w:spacing w:line="276" w:lineRule="auto"/>
        <w:jc w:val="both"/>
        <w:rPr>
          <w:rFonts w:ascii="Arial" w:hAnsi="Arial" w:cs="Arial"/>
        </w:rPr>
      </w:pPr>
    </w:p>
    <w:p w14:paraId="1FF18667" w14:textId="77777777" w:rsidR="00272A97" w:rsidRPr="00CB061C" w:rsidRDefault="00272A97" w:rsidP="00322786">
      <w:pPr>
        <w:spacing w:line="276" w:lineRule="auto"/>
        <w:jc w:val="both"/>
        <w:rPr>
          <w:rFonts w:ascii="Arial" w:hAnsi="Arial" w:cs="Arial"/>
        </w:rPr>
      </w:pPr>
    </w:p>
    <w:p w14:paraId="04AF7D11" w14:textId="77777777" w:rsidR="00272A97" w:rsidRPr="00CB061C" w:rsidRDefault="00272A97" w:rsidP="00322786">
      <w:pPr>
        <w:spacing w:line="276" w:lineRule="auto"/>
        <w:jc w:val="both"/>
        <w:rPr>
          <w:rFonts w:ascii="Arial" w:hAnsi="Arial" w:cs="Arial"/>
        </w:rPr>
      </w:pPr>
    </w:p>
    <w:p w14:paraId="34D68C6D" w14:textId="77777777" w:rsidR="00272A97" w:rsidRPr="00CB061C" w:rsidRDefault="00272A97" w:rsidP="00322786">
      <w:pPr>
        <w:spacing w:line="276" w:lineRule="auto"/>
        <w:jc w:val="both"/>
        <w:rPr>
          <w:rFonts w:ascii="Arial" w:hAnsi="Arial" w:cs="Arial"/>
        </w:rPr>
      </w:pPr>
    </w:p>
    <w:p w14:paraId="1C513E17" w14:textId="77777777" w:rsidR="00272A97" w:rsidRPr="00CB061C" w:rsidRDefault="00272A97" w:rsidP="00322786">
      <w:pPr>
        <w:spacing w:line="276" w:lineRule="auto"/>
        <w:jc w:val="both"/>
        <w:rPr>
          <w:rFonts w:ascii="Arial" w:hAnsi="Arial" w:cs="Arial"/>
        </w:rPr>
      </w:pPr>
    </w:p>
    <w:p w14:paraId="50F1FB34" w14:textId="77777777" w:rsidR="00272A97" w:rsidRPr="00CB061C" w:rsidRDefault="00272A97" w:rsidP="00322786">
      <w:pPr>
        <w:spacing w:line="276" w:lineRule="auto"/>
        <w:jc w:val="both"/>
        <w:rPr>
          <w:rFonts w:ascii="Arial" w:hAnsi="Arial" w:cs="Arial"/>
        </w:rPr>
      </w:pPr>
    </w:p>
    <w:p w14:paraId="79989243" w14:textId="77777777" w:rsidR="00272A97" w:rsidRPr="00CB061C" w:rsidRDefault="00272A97" w:rsidP="00322786">
      <w:pPr>
        <w:spacing w:line="276" w:lineRule="auto"/>
        <w:jc w:val="both"/>
        <w:rPr>
          <w:rFonts w:ascii="Arial" w:hAnsi="Arial" w:cs="Arial"/>
        </w:rPr>
      </w:pPr>
    </w:p>
    <w:p w14:paraId="64A8973F" w14:textId="77777777" w:rsidR="00272A97" w:rsidRPr="00CB061C" w:rsidRDefault="00272A97" w:rsidP="00322786">
      <w:pPr>
        <w:spacing w:line="276" w:lineRule="auto"/>
        <w:jc w:val="both"/>
        <w:rPr>
          <w:rFonts w:ascii="Arial" w:hAnsi="Arial" w:cs="Arial"/>
        </w:rPr>
      </w:pPr>
    </w:p>
    <w:p w14:paraId="6D477D83" w14:textId="77777777" w:rsidR="00272A97" w:rsidRPr="00CB061C" w:rsidRDefault="00272A97" w:rsidP="00322786">
      <w:pPr>
        <w:spacing w:line="276" w:lineRule="auto"/>
        <w:jc w:val="both"/>
        <w:rPr>
          <w:rFonts w:ascii="Arial" w:hAnsi="Arial" w:cs="Arial"/>
        </w:rPr>
      </w:pPr>
    </w:p>
    <w:p w14:paraId="225941E5" w14:textId="77777777" w:rsidR="00272A97" w:rsidRPr="00CB061C" w:rsidRDefault="00272A97" w:rsidP="00322786">
      <w:pPr>
        <w:spacing w:line="276" w:lineRule="auto"/>
        <w:jc w:val="both"/>
        <w:rPr>
          <w:rFonts w:ascii="Arial" w:hAnsi="Arial" w:cs="Arial"/>
        </w:rPr>
      </w:pPr>
    </w:p>
    <w:p w14:paraId="562B1D85" w14:textId="77777777" w:rsidR="00272A97" w:rsidRPr="00CB061C" w:rsidRDefault="00272A97" w:rsidP="00322786">
      <w:pPr>
        <w:spacing w:line="276" w:lineRule="auto"/>
        <w:jc w:val="both"/>
        <w:rPr>
          <w:rFonts w:ascii="Arial" w:hAnsi="Arial" w:cs="Arial"/>
        </w:rPr>
      </w:pPr>
    </w:p>
    <w:p w14:paraId="73475931" w14:textId="77777777" w:rsidR="00272A97" w:rsidRPr="00CB061C" w:rsidRDefault="00272A97" w:rsidP="00322786">
      <w:pPr>
        <w:spacing w:line="276" w:lineRule="auto"/>
        <w:jc w:val="both"/>
        <w:rPr>
          <w:rFonts w:ascii="Arial" w:hAnsi="Arial" w:cs="Arial"/>
        </w:rPr>
      </w:pPr>
    </w:p>
    <w:p w14:paraId="0B43C7AC" w14:textId="77777777" w:rsidR="00272A97" w:rsidRPr="00CB061C" w:rsidRDefault="00272A97" w:rsidP="00322786">
      <w:pPr>
        <w:spacing w:line="276" w:lineRule="auto"/>
        <w:jc w:val="both"/>
        <w:rPr>
          <w:rFonts w:ascii="Arial" w:hAnsi="Arial" w:cs="Arial"/>
        </w:rPr>
      </w:pPr>
    </w:p>
    <w:p w14:paraId="080A9124" w14:textId="77777777" w:rsidR="00272A97" w:rsidRPr="00CB061C" w:rsidRDefault="00272A97" w:rsidP="00322786">
      <w:pPr>
        <w:spacing w:line="276" w:lineRule="auto"/>
        <w:jc w:val="both"/>
        <w:rPr>
          <w:rFonts w:ascii="Arial" w:hAnsi="Arial" w:cs="Arial"/>
        </w:rPr>
      </w:pPr>
    </w:p>
    <w:p w14:paraId="4979B2ED" w14:textId="77777777" w:rsidR="00F4025A" w:rsidRPr="00CB061C" w:rsidRDefault="00F4025A" w:rsidP="00322786">
      <w:pPr>
        <w:spacing w:line="276" w:lineRule="auto"/>
        <w:jc w:val="both"/>
        <w:rPr>
          <w:rFonts w:ascii="Arial" w:hAnsi="Arial" w:cs="Arial"/>
        </w:rPr>
      </w:pPr>
    </w:p>
    <w:p w14:paraId="7F39E2DC" w14:textId="77777777" w:rsidR="00F4025A" w:rsidRPr="00CB061C" w:rsidRDefault="00F4025A" w:rsidP="00322786">
      <w:pPr>
        <w:spacing w:line="276" w:lineRule="auto"/>
        <w:jc w:val="both"/>
        <w:rPr>
          <w:rFonts w:ascii="Arial" w:hAnsi="Arial" w:cs="Arial"/>
        </w:rPr>
      </w:pPr>
    </w:p>
    <w:p w14:paraId="08B68BD8" w14:textId="77777777" w:rsidR="00F4025A" w:rsidRPr="00CB061C" w:rsidRDefault="00F4025A" w:rsidP="00322786">
      <w:pPr>
        <w:spacing w:line="276" w:lineRule="auto"/>
        <w:jc w:val="both"/>
        <w:rPr>
          <w:rFonts w:ascii="Arial" w:hAnsi="Arial" w:cs="Arial"/>
        </w:rPr>
      </w:pPr>
    </w:p>
    <w:p w14:paraId="7EB1A6EF" w14:textId="77777777" w:rsidR="00F4025A" w:rsidRPr="00CB061C" w:rsidRDefault="00F4025A" w:rsidP="00322786">
      <w:pPr>
        <w:spacing w:line="276" w:lineRule="auto"/>
        <w:jc w:val="both"/>
        <w:rPr>
          <w:rFonts w:ascii="Arial" w:hAnsi="Arial" w:cs="Arial"/>
        </w:rPr>
      </w:pPr>
    </w:p>
    <w:p w14:paraId="6AE01E4D" w14:textId="77777777" w:rsidR="00272A97" w:rsidRPr="00CB061C" w:rsidRDefault="00272A97" w:rsidP="00322786">
      <w:pPr>
        <w:spacing w:line="276" w:lineRule="auto"/>
        <w:jc w:val="both"/>
        <w:rPr>
          <w:rFonts w:ascii="Arial" w:hAnsi="Arial" w:cs="Arial"/>
        </w:rPr>
      </w:pPr>
    </w:p>
    <w:p w14:paraId="57837818" w14:textId="77777777" w:rsidR="00272A97" w:rsidRPr="00CB061C" w:rsidRDefault="00272A97" w:rsidP="00322786">
      <w:pPr>
        <w:spacing w:line="276" w:lineRule="auto"/>
        <w:jc w:val="both"/>
        <w:rPr>
          <w:rFonts w:ascii="Arial" w:hAnsi="Arial" w:cs="Arial"/>
        </w:rPr>
      </w:pPr>
    </w:p>
    <w:p w14:paraId="302372C0" w14:textId="77777777" w:rsidR="00272A97" w:rsidRPr="00CB061C" w:rsidRDefault="00272A97" w:rsidP="00322786">
      <w:pPr>
        <w:spacing w:line="276" w:lineRule="auto"/>
        <w:jc w:val="both"/>
        <w:rPr>
          <w:rFonts w:ascii="Arial" w:hAnsi="Arial" w:cs="Arial"/>
        </w:rPr>
      </w:pPr>
    </w:p>
    <w:p w14:paraId="1215D5AE" w14:textId="77777777" w:rsidR="00F16EBB" w:rsidRPr="00CB061C" w:rsidRDefault="00F16EBB" w:rsidP="00322786">
      <w:pPr>
        <w:suppressAutoHyphens w:val="0"/>
        <w:autoSpaceDE w:val="0"/>
        <w:spacing w:line="276" w:lineRule="auto"/>
        <w:rPr>
          <w:rFonts w:ascii="Arial" w:hAnsi="Arial" w:cs="Arial"/>
          <w:b/>
          <w:i/>
        </w:rPr>
      </w:pPr>
    </w:p>
    <w:p w14:paraId="75DB3E8C" w14:textId="77777777" w:rsidR="00F16EBB" w:rsidRPr="00CB061C" w:rsidRDefault="00F16EBB" w:rsidP="00322786">
      <w:pPr>
        <w:suppressAutoHyphens w:val="0"/>
        <w:autoSpaceDE w:val="0"/>
        <w:spacing w:line="276" w:lineRule="auto"/>
        <w:ind w:left="7200" w:firstLine="720"/>
        <w:rPr>
          <w:rFonts w:ascii="Arial" w:hAnsi="Arial" w:cs="Arial"/>
          <w:b/>
          <w:i/>
        </w:rPr>
      </w:pPr>
    </w:p>
    <w:p w14:paraId="6F9555D0" w14:textId="3C632640" w:rsidR="00657197" w:rsidRPr="00CB061C" w:rsidRDefault="00657197" w:rsidP="00322786">
      <w:pPr>
        <w:pStyle w:val="Standard"/>
        <w:spacing w:line="276" w:lineRule="auto"/>
        <w:jc w:val="both"/>
        <w:rPr>
          <w:i/>
          <w:iCs/>
          <w:sz w:val="28"/>
          <w:szCs w:val="28"/>
        </w:rPr>
      </w:pPr>
      <w:r w:rsidRPr="00CB061C">
        <w:rPr>
          <w:i/>
          <w:iCs/>
          <w:sz w:val="28"/>
          <w:szCs w:val="28"/>
        </w:rPr>
        <w:lastRenderedPageBreak/>
        <w:t xml:space="preserve">Operator economic                                                                           </w:t>
      </w:r>
      <w:r w:rsidRPr="00CB061C">
        <w:rPr>
          <w:b/>
          <w:iCs/>
          <w:sz w:val="28"/>
          <w:szCs w:val="28"/>
        </w:rPr>
        <w:t>Formular nr.</w:t>
      </w:r>
      <w:r w:rsidR="007F050E">
        <w:rPr>
          <w:b/>
          <w:iCs/>
          <w:sz w:val="28"/>
          <w:szCs w:val="28"/>
        </w:rPr>
        <w:t>10</w:t>
      </w:r>
      <w:r w:rsidRPr="00CB061C">
        <w:rPr>
          <w:i/>
          <w:iCs/>
          <w:sz w:val="28"/>
          <w:szCs w:val="28"/>
        </w:rPr>
        <w:t xml:space="preserve">     </w:t>
      </w:r>
    </w:p>
    <w:p w14:paraId="4F09EFEB" w14:textId="77777777" w:rsidR="00657197" w:rsidRPr="00CB061C" w:rsidRDefault="00657197" w:rsidP="00322786">
      <w:pPr>
        <w:pStyle w:val="Standard"/>
        <w:spacing w:line="276" w:lineRule="auto"/>
        <w:jc w:val="both"/>
        <w:rPr>
          <w:b/>
          <w:i/>
          <w:sz w:val="28"/>
          <w:szCs w:val="28"/>
        </w:rPr>
      </w:pPr>
      <w:r w:rsidRPr="00CB061C">
        <w:rPr>
          <w:sz w:val="28"/>
          <w:szCs w:val="28"/>
        </w:rPr>
        <w:t>_________________</w:t>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t xml:space="preserve">      </w:t>
      </w:r>
    </w:p>
    <w:p w14:paraId="4B45DED1" w14:textId="77777777" w:rsidR="00657197" w:rsidRPr="00CB061C" w:rsidRDefault="00657197" w:rsidP="00322786">
      <w:pPr>
        <w:pStyle w:val="Standard"/>
        <w:spacing w:line="276" w:lineRule="auto"/>
        <w:jc w:val="both"/>
        <w:rPr>
          <w:i/>
          <w:sz w:val="28"/>
          <w:szCs w:val="28"/>
        </w:rPr>
      </w:pPr>
      <w:r w:rsidRPr="00CB061C">
        <w:rPr>
          <w:i/>
          <w:sz w:val="28"/>
          <w:szCs w:val="28"/>
        </w:rPr>
        <w:t>(denumirea/numele)</w:t>
      </w:r>
    </w:p>
    <w:p w14:paraId="1E9A7409" w14:textId="77777777" w:rsidR="00657197" w:rsidRPr="00CB061C" w:rsidRDefault="00657197" w:rsidP="00322786">
      <w:pPr>
        <w:pStyle w:val="Standard"/>
        <w:spacing w:line="276" w:lineRule="auto"/>
        <w:jc w:val="both"/>
        <w:rPr>
          <w:i/>
          <w:sz w:val="28"/>
          <w:szCs w:val="28"/>
        </w:rPr>
      </w:pPr>
    </w:p>
    <w:p w14:paraId="217EAF58" w14:textId="77777777" w:rsidR="00657197" w:rsidRPr="00CB061C" w:rsidRDefault="00657197" w:rsidP="00322786">
      <w:pPr>
        <w:pStyle w:val="Standard"/>
        <w:spacing w:line="276" w:lineRule="auto"/>
        <w:jc w:val="both"/>
        <w:rPr>
          <w:b/>
          <w:sz w:val="28"/>
          <w:szCs w:val="28"/>
          <w:lang w:val="it-IT"/>
        </w:rPr>
      </w:pPr>
    </w:p>
    <w:p w14:paraId="0095E3C6" w14:textId="77777777" w:rsidR="00D16C13" w:rsidRPr="00CB061C" w:rsidRDefault="00D16C13" w:rsidP="00322786">
      <w:pPr>
        <w:spacing w:line="276" w:lineRule="auto"/>
        <w:jc w:val="center"/>
        <w:rPr>
          <w:rFonts w:ascii="Arial" w:eastAsia="Calibri" w:hAnsi="Arial" w:cs="Arial"/>
          <w:b/>
          <w:bCs/>
          <w:sz w:val="22"/>
          <w:szCs w:val="22"/>
        </w:rPr>
      </w:pPr>
    </w:p>
    <w:p w14:paraId="0BB828A0" w14:textId="77777777" w:rsidR="006A7999" w:rsidRPr="00CB061C" w:rsidRDefault="00D16C13" w:rsidP="00322786">
      <w:pPr>
        <w:autoSpaceDE w:val="0"/>
        <w:spacing w:line="276" w:lineRule="auto"/>
        <w:jc w:val="center"/>
        <w:rPr>
          <w:rFonts w:eastAsia="Calibri" w:cs="Times New Roman"/>
          <w:b/>
          <w:bCs/>
          <w:sz w:val="28"/>
          <w:szCs w:val="28"/>
        </w:rPr>
      </w:pPr>
      <w:r w:rsidRPr="00CB061C">
        <w:rPr>
          <w:rFonts w:eastAsia="Calibri" w:cs="Times New Roman"/>
          <w:b/>
          <w:bCs/>
          <w:sz w:val="28"/>
          <w:szCs w:val="28"/>
        </w:rPr>
        <w:t xml:space="preserve">DECLARAŢIE </w:t>
      </w:r>
    </w:p>
    <w:p w14:paraId="690DB495" w14:textId="08D172AF" w:rsidR="006A7999" w:rsidRPr="00CB061C" w:rsidRDefault="006A7999" w:rsidP="00322786">
      <w:pPr>
        <w:autoSpaceDE w:val="0"/>
        <w:spacing w:line="276" w:lineRule="auto"/>
        <w:jc w:val="center"/>
        <w:rPr>
          <w:rFonts w:eastAsia="Calibri" w:cs="Times New Roman"/>
          <w:b/>
          <w:bCs/>
          <w:sz w:val="28"/>
          <w:szCs w:val="28"/>
        </w:rPr>
      </w:pPr>
      <w:bookmarkStart w:id="19" w:name="_Hlk199161144"/>
      <w:r w:rsidRPr="00CB061C">
        <w:rPr>
          <w:rFonts w:eastAsia="Calibri" w:cs="Times New Roman"/>
          <w:b/>
          <w:bCs/>
          <w:sz w:val="28"/>
          <w:szCs w:val="28"/>
        </w:rPr>
        <w:t xml:space="preserve">privind respectarea legislației în domeniile mediului, </w:t>
      </w:r>
    </w:p>
    <w:p w14:paraId="07EBE7C4" w14:textId="40A9D8E3" w:rsidR="00D16C13" w:rsidRPr="00CB061C" w:rsidRDefault="006A7999" w:rsidP="00322786">
      <w:pPr>
        <w:autoSpaceDE w:val="0"/>
        <w:spacing w:line="276" w:lineRule="auto"/>
        <w:jc w:val="center"/>
        <w:rPr>
          <w:rFonts w:eastAsia="Calibri" w:cs="Times New Roman"/>
          <w:b/>
          <w:sz w:val="28"/>
          <w:szCs w:val="28"/>
        </w:rPr>
      </w:pPr>
      <w:r w:rsidRPr="00CB061C">
        <w:rPr>
          <w:rFonts w:eastAsia="Calibri" w:cs="Times New Roman"/>
          <w:b/>
          <w:bCs/>
          <w:sz w:val="28"/>
          <w:szCs w:val="28"/>
        </w:rPr>
        <w:t>social și al relați</w:t>
      </w:r>
      <w:r w:rsidR="005458C0" w:rsidRPr="00CB061C">
        <w:rPr>
          <w:rFonts w:eastAsia="Calibri" w:cs="Times New Roman"/>
          <w:b/>
          <w:bCs/>
          <w:sz w:val="28"/>
          <w:szCs w:val="28"/>
        </w:rPr>
        <w:t>i</w:t>
      </w:r>
      <w:r w:rsidRPr="00CB061C">
        <w:rPr>
          <w:rFonts w:eastAsia="Calibri" w:cs="Times New Roman"/>
          <w:b/>
          <w:bCs/>
          <w:sz w:val="28"/>
          <w:szCs w:val="28"/>
        </w:rPr>
        <w:t xml:space="preserve">lor de muncă </w:t>
      </w:r>
    </w:p>
    <w:bookmarkEnd w:id="19"/>
    <w:p w14:paraId="002705B3" w14:textId="77777777" w:rsidR="00D16C13" w:rsidRPr="00CB061C" w:rsidRDefault="00D16C13" w:rsidP="00322786">
      <w:pPr>
        <w:autoSpaceDE w:val="0"/>
        <w:spacing w:line="276" w:lineRule="auto"/>
        <w:rPr>
          <w:rFonts w:eastAsia="Calibri" w:cs="Times New Roman"/>
          <w:sz w:val="28"/>
          <w:szCs w:val="28"/>
        </w:rPr>
      </w:pPr>
    </w:p>
    <w:p w14:paraId="3DF92003" w14:textId="228A568E" w:rsidR="00521B45" w:rsidRPr="007A71A3" w:rsidRDefault="00657197" w:rsidP="00322786">
      <w:pPr>
        <w:autoSpaceDE w:val="0"/>
        <w:autoSpaceDN w:val="0"/>
        <w:adjustRightInd w:val="0"/>
        <w:spacing w:line="276" w:lineRule="auto"/>
        <w:jc w:val="both"/>
        <w:rPr>
          <w:rFonts w:cs="Times New Roman"/>
          <w:kern w:val="0"/>
          <w:sz w:val="28"/>
          <w:szCs w:val="28"/>
          <w:lang w:val="es-ES" w:eastAsia="en-US"/>
        </w:rPr>
      </w:pPr>
      <w:bookmarkStart w:id="20" w:name="_Hlk197525025"/>
      <w:r w:rsidRPr="00CB061C">
        <w:rPr>
          <w:rFonts w:cs="Times New Roman"/>
          <w:sz w:val="28"/>
          <w:szCs w:val="28"/>
        </w:rPr>
        <w:t xml:space="preserve">             Subsemnatul …...................................................... </w:t>
      </w:r>
      <w:r w:rsidRPr="00CB061C">
        <w:rPr>
          <w:rFonts w:cs="Times New Roman"/>
          <w:i/>
          <w:sz w:val="28"/>
          <w:szCs w:val="28"/>
        </w:rPr>
        <w:t xml:space="preserve"> (numele si prenumele)</w:t>
      </w:r>
      <w:r w:rsidRPr="00CB061C">
        <w:rPr>
          <w:rFonts w:cs="Times New Roman"/>
          <w:sz w:val="28"/>
          <w:szCs w:val="28"/>
        </w:rPr>
        <w:t xml:space="preserve">, reprezentant legal al .................................................................... </w:t>
      </w:r>
      <w:r w:rsidRPr="00CB061C">
        <w:rPr>
          <w:rFonts w:cs="Times New Roman"/>
          <w:i/>
          <w:iCs/>
          <w:sz w:val="28"/>
          <w:szCs w:val="28"/>
        </w:rPr>
        <w:t>(denumirea/numele și sediul/adresa operatorului economic)</w:t>
      </w:r>
      <w:r w:rsidRPr="00CB061C">
        <w:rPr>
          <w:rFonts w:cs="Times New Roman"/>
          <w:sz w:val="28"/>
          <w:szCs w:val="28"/>
        </w:rPr>
        <w:t xml:space="preserve">, </w:t>
      </w:r>
      <w:bookmarkEnd w:id="20"/>
      <w:r w:rsidRPr="00CB061C">
        <w:rPr>
          <w:rFonts w:cs="Times New Roman"/>
          <w:sz w:val="28"/>
          <w:szCs w:val="28"/>
        </w:rPr>
        <w:t xml:space="preserve">în calitate de ofertant, </w:t>
      </w:r>
      <w:r w:rsidR="00F83C4C" w:rsidRPr="00CB061C">
        <w:rPr>
          <w:rFonts w:eastAsia="Calibri" w:cs="Times New Roman"/>
          <w:sz w:val="28"/>
          <w:szCs w:val="28"/>
        </w:rPr>
        <w:t xml:space="preserve">pentru </w:t>
      </w:r>
      <w:r w:rsidR="00D16C13" w:rsidRPr="00CB061C">
        <w:rPr>
          <w:rFonts w:eastAsia="Calibri" w:cs="Times New Roman"/>
          <w:sz w:val="28"/>
          <w:szCs w:val="28"/>
        </w:rPr>
        <w:t xml:space="preserve">atribuirea contractului de </w:t>
      </w:r>
      <w:r w:rsidRPr="00CB061C">
        <w:rPr>
          <w:rFonts w:eastAsia="Calibri" w:cs="Times New Roman"/>
          <w:sz w:val="28"/>
          <w:szCs w:val="28"/>
        </w:rPr>
        <w:t xml:space="preserve">lucrări </w:t>
      </w:r>
      <w:r w:rsidR="00D16C13" w:rsidRPr="00CB061C">
        <w:rPr>
          <w:rFonts w:eastAsia="Calibri" w:cs="Times New Roman"/>
          <w:i/>
          <w:iCs/>
          <w:sz w:val="28"/>
          <w:szCs w:val="28"/>
        </w:rPr>
        <w:t>„ ................................... ”</w:t>
      </w:r>
      <w:r w:rsidR="00D16C13" w:rsidRPr="00CB061C">
        <w:rPr>
          <w:rFonts w:eastAsia="Calibri" w:cs="Times New Roman"/>
          <w:b/>
          <w:bCs/>
          <w:i/>
          <w:iCs/>
          <w:sz w:val="28"/>
          <w:szCs w:val="28"/>
        </w:rPr>
        <w:t xml:space="preserve"> </w:t>
      </w:r>
      <w:r w:rsidR="00335917" w:rsidRPr="00CB061C">
        <w:rPr>
          <w:rFonts w:eastAsia="Calibri" w:cs="Times New Roman"/>
          <w:sz w:val="28"/>
          <w:szCs w:val="28"/>
        </w:rPr>
        <w:t>cod CPV:...................,</w:t>
      </w:r>
      <w:r w:rsidR="00335917" w:rsidRPr="00CB061C">
        <w:rPr>
          <w:rFonts w:eastAsia="Calibri" w:cs="Times New Roman"/>
          <w:b/>
          <w:bCs/>
          <w:i/>
          <w:iCs/>
          <w:sz w:val="28"/>
          <w:szCs w:val="28"/>
        </w:rPr>
        <w:t xml:space="preserve"> </w:t>
      </w:r>
      <w:r w:rsidR="00D16C13" w:rsidRPr="00CB061C">
        <w:rPr>
          <w:rFonts w:eastAsia="Calibri" w:cs="Times New Roman"/>
          <w:sz w:val="28"/>
          <w:szCs w:val="28"/>
        </w:rPr>
        <w:t xml:space="preserve">organizată de Autoritatea Contractantă </w:t>
      </w:r>
      <w:r w:rsidR="005458C0" w:rsidRPr="00CB061C">
        <w:rPr>
          <w:rFonts w:eastAsia="Calibri" w:cs="Times New Roman"/>
          <w:sz w:val="28"/>
          <w:szCs w:val="28"/>
        </w:rPr>
        <w:t>.................................................</w:t>
      </w:r>
      <w:r w:rsidR="00D16C13" w:rsidRPr="00CB061C">
        <w:rPr>
          <w:rFonts w:eastAsia="Calibri" w:cs="Times New Roman"/>
          <w:sz w:val="28"/>
          <w:szCs w:val="28"/>
        </w:rPr>
        <w:t xml:space="preserve"> cu sediul în</w:t>
      </w:r>
      <w:r w:rsidR="00D16C13" w:rsidRPr="00CB061C">
        <w:rPr>
          <w:rFonts w:eastAsia="Calibri" w:cs="Times New Roman"/>
          <w:b/>
          <w:sz w:val="28"/>
          <w:szCs w:val="28"/>
        </w:rPr>
        <w:t xml:space="preserve"> </w:t>
      </w:r>
      <w:r w:rsidR="005458C0" w:rsidRPr="00CB061C">
        <w:rPr>
          <w:rFonts w:eastAsia="Calibri" w:cs="Times New Roman"/>
          <w:sz w:val="28"/>
          <w:szCs w:val="28"/>
        </w:rPr>
        <w:t>........................</w:t>
      </w:r>
      <w:r w:rsidR="005D5603" w:rsidRPr="00CB061C">
        <w:rPr>
          <w:rFonts w:eastAsia="Calibri" w:cs="Times New Roman"/>
          <w:sz w:val="28"/>
          <w:szCs w:val="28"/>
        </w:rPr>
        <w:t xml:space="preserve">, </w:t>
      </w:r>
      <w:r w:rsidR="00D16C13" w:rsidRPr="00CB061C">
        <w:rPr>
          <w:rFonts w:eastAsia="Calibri" w:cs="Times New Roman"/>
          <w:sz w:val="28"/>
          <w:szCs w:val="28"/>
        </w:rPr>
        <w:t xml:space="preserve">declar pe propria răspundere, că la elaborarea ofertei am </w:t>
      </w:r>
      <w:proofErr w:type="spellStart"/>
      <w:r w:rsidR="00D16C13" w:rsidRPr="00CB061C">
        <w:rPr>
          <w:rFonts w:eastAsia="Calibri" w:cs="Times New Roman"/>
          <w:sz w:val="28"/>
          <w:szCs w:val="28"/>
        </w:rPr>
        <w:t>ţinut</w:t>
      </w:r>
      <w:proofErr w:type="spellEnd"/>
      <w:r w:rsidR="00D16C13" w:rsidRPr="00CB061C">
        <w:rPr>
          <w:rFonts w:eastAsia="Calibri" w:cs="Times New Roman"/>
          <w:sz w:val="28"/>
          <w:szCs w:val="28"/>
        </w:rPr>
        <w:t xml:space="preserve"> cont de toate </w:t>
      </w:r>
      <w:proofErr w:type="spellStart"/>
      <w:r w:rsidR="00D16C13" w:rsidRPr="00CB061C">
        <w:rPr>
          <w:rFonts w:eastAsia="Calibri" w:cs="Times New Roman"/>
          <w:sz w:val="28"/>
          <w:szCs w:val="28"/>
        </w:rPr>
        <w:t>obligaţiile</w:t>
      </w:r>
      <w:proofErr w:type="spellEnd"/>
      <w:r w:rsidR="00D16C13" w:rsidRPr="00CB061C">
        <w:rPr>
          <w:rFonts w:eastAsia="Calibri" w:cs="Times New Roman"/>
          <w:sz w:val="28"/>
          <w:szCs w:val="28"/>
        </w:rPr>
        <w:t xml:space="preserve"> referitoare la </w:t>
      </w:r>
      <w:proofErr w:type="spellStart"/>
      <w:r w:rsidR="00D16C13" w:rsidRPr="00CB061C">
        <w:rPr>
          <w:rFonts w:eastAsia="Calibri" w:cs="Times New Roman"/>
          <w:sz w:val="28"/>
          <w:szCs w:val="28"/>
        </w:rPr>
        <w:t>obligaţiile</w:t>
      </w:r>
      <w:proofErr w:type="spellEnd"/>
      <w:r w:rsidR="00D16C13" w:rsidRPr="00CB061C">
        <w:rPr>
          <w:rFonts w:eastAsia="Calibri" w:cs="Times New Roman"/>
          <w:sz w:val="28"/>
          <w:szCs w:val="28"/>
        </w:rPr>
        <w:t xml:space="preserve"> relevante din domeniile mediului, social </w:t>
      </w:r>
      <w:proofErr w:type="spellStart"/>
      <w:r w:rsidR="00D16C13" w:rsidRPr="00CB061C">
        <w:rPr>
          <w:rFonts w:eastAsia="Calibri" w:cs="Times New Roman"/>
          <w:sz w:val="28"/>
          <w:szCs w:val="28"/>
        </w:rPr>
        <w:t>şi</w:t>
      </w:r>
      <w:proofErr w:type="spellEnd"/>
      <w:r w:rsidR="00D16C13" w:rsidRPr="00CB061C">
        <w:rPr>
          <w:rFonts w:eastAsia="Calibri" w:cs="Times New Roman"/>
          <w:sz w:val="28"/>
          <w:szCs w:val="28"/>
        </w:rPr>
        <w:t xml:space="preserve"> al </w:t>
      </w:r>
      <w:proofErr w:type="spellStart"/>
      <w:r w:rsidR="00D16C13" w:rsidRPr="00CB061C">
        <w:rPr>
          <w:rFonts w:eastAsia="Calibri" w:cs="Times New Roman"/>
          <w:sz w:val="28"/>
          <w:szCs w:val="28"/>
        </w:rPr>
        <w:t>relaţiilor</w:t>
      </w:r>
      <w:proofErr w:type="spellEnd"/>
      <w:r w:rsidR="00D16C13" w:rsidRPr="00CB061C">
        <w:rPr>
          <w:rFonts w:eastAsia="Calibri" w:cs="Times New Roman"/>
          <w:sz w:val="28"/>
          <w:szCs w:val="28"/>
        </w:rPr>
        <w:t xml:space="preserve"> de muncă pentru </w:t>
      </w:r>
      <w:proofErr w:type="spellStart"/>
      <w:r w:rsidR="00D16C13" w:rsidRPr="00CB061C">
        <w:rPr>
          <w:rFonts w:eastAsia="Calibri" w:cs="Times New Roman"/>
          <w:sz w:val="28"/>
          <w:szCs w:val="28"/>
        </w:rPr>
        <w:t>activităţile</w:t>
      </w:r>
      <w:proofErr w:type="spellEnd"/>
      <w:r w:rsidR="00D16C13" w:rsidRPr="00CB061C">
        <w:rPr>
          <w:rFonts w:eastAsia="Calibri" w:cs="Times New Roman"/>
          <w:sz w:val="28"/>
          <w:szCs w:val="28"/>
        </w:rPr>
        <w:t xml:space="preserve"> ce se vor </w:t>
      </w:r>
      <w:proofErr w:type="spellStart"/>
      <w:r w:rsidR="00D16C13" w:rsidRPr="00CB061C">
        <w:rPr>
          <w:rFonts w:eastAsia="Calibri" w:cs="Times New Roman"/>
          <w:sz w:val="28"/>
          <w:szCs w:val="28"/>
        </w:rPr>
        <w:t>desfăşura</w:t>
      </w:r>
      <w:proofErr w:type="spellEnd"/>
      <w:r w:rsidR="00D16C13" w:rsidRPr="00CB061C">
        <w:rPr>
          <w:rFonts w:eastAsia="Calibri" w:cs="Times New Roman"/>
          <w:sz w:val="28"/>
          <w:szCs w:val="28"/>
        </w:rPr>
        <w:t xml:space="preserve"> pe parcursul îndeplinirii contractului de lucrări, </w:t>
      </w:r>
      <w:r w:rsidR="00521B45" w:rsidRPr="007A71A3">
        <w:rPr>
          <w:rFonts w:cs="Times New Roman"/>
          <w:kern w:val="0"/>
          <w:sz w:val="28"/>
          <w:szCs w:val="28"/>
          <w:lang w:val="es-ES" w:eastAsia="en-US"/>
        </w:rPr>
        <w:t>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14:paraId="6C6FB414" w14:textId="194DF4F3" w:rsidR="00D16C13" w:rsidRPr="00CB061C" w:rsidRDefault="00D16C13" w:rsidP="00322786">
      <w:pPr>
        <w:spacing w:line="276" w:lineRule="auto"/>
        <w:jc w:val="both"/>
        <w:rPr>
          <w:rFonts w:eastAsia="Calibri" w:cs="Times New Roman"/>
          <w:sz w:val="28"/>
          <w:szCs w:val="28"/>
        </w:rPr>
      </w:pPr>
    </w:p>
    <w:p w14:paraId="145C577B" w14:textId="77777777" w:rsidR="00D16C13" w:rsidRPr="00CB061C" w:rsidRDefault="00D16C13" w:rsidP="00322786">
      <w:pPr>
        <w:spacing w:line="276" w:lineRule="auto"/>
        <w:jc w:val="both"/>
        <w:rPr>
          <w:rFonts w:eastAsia="Calibri" w:cs="Times New Roman"/>
          <w:sz w:val="28"/>
          <w:szCs w:val="28"/>
        </w:rPr>
      </w:pPr>
    </w:p>
    <w:p w14:paraId="3594D909" w14:textId="77777777" w:rsidR="00D16C13" w:rsidRPr="00CB061C" w:rsidRDefault="00D16C13" w:rsidP="00322786">
      <w:pPr>
        <w:spacing w:line="276" w:lineRule="auto"/>
        <w:jc w:val="right"/>
        <w:rPr>
          <w:rFonts w:ascii="Arial" w:eastAsia="Calibri" w:hAnsi="Arial" w:cs="Arial"/>
        </w:rPr>
      </w:pPr>
    </w:p>
    <w:p w14:paraId="76002614" w14:textId="77777777" w:rsidR="005D5603" w:rsidRPr="00CB061C" w:rsidRDefault="005D5603" w:rsidP="00322786">
      <w:pPr>
        <w:spacing w:line="276" w:lineRule="auto"/>
        <w:jc w:val="both"/>
        <w:rPr>
          <w:rFonts w:eastAsia="Calibri" w:cs="Times New Roman"/>
          <w:sz w:val="28"/>
          <w:szCs w:val="28"/>
        </w:rPr>
      </w:pPr>
      <w:r w:rsidRPr="00CB061C">
        <w:rPr>
          <w:rFonts w:eastAsia="Calibri" w:cs="Times New Roman"/>
          <w:sz w:val="28"/>
          <w:szCs w:val="28"/>
        </w:rPr>
        <w:t xml:space="preserve">Data completării ................................             </w:t>
      </w:r>
      <w:r w:rsidRPr="00CB061C">
        <w:rPr>
          <w:rFonts w:eastAsia="Calibri" w:cs="Times New Roman"/>
          <w:sz w:val="28"/>
          <w:szCs w:val="28"/>
        </w:rPr>
        <w:tab/>
      </w:r>
      <w:r w:rsidRPr="00CB061C">
        <w:rPr>
          <w:rFonts w:eastAsia="Calibri" w:cs="Times New Roman"/>
          <w:sz w:val="28"/>
          <w:szCs w:val="28"/>
        </w:rPr>
        <w:tab/>
      </w:r>
    </w:p>
    <w:p w14:paraId="7EC1D52F" w14:textId="77777777" w:rsidR="005D5603" w:rsidRPr="00CB061C" w:rsidRDefault="005D5603" w:rsidP="00322786">
      <w:pPr>
        <w:spacing w:line="276" w:lineRule="auto"/>
        <w:jc w:val="both"/>
        <w:rPr>
          <w:rFonts w:eastAsia="Calibri" w:cs="Times New Roman"/>
          <w:sz w:val="28"/>
          <w:szCs w:val="28"/>
        </w:rPr>
      </w:pPr>
    </w:p>
    <w:p w14:paraId="39F80811" w14:textId="77777777" w:rsidR="00335917" w:rsidRPr="00CB061C" w:rsidRDefault="005D5603" w:rsidP="00335917">
      <w:pPr>
        <w:spacing w:line="276" w:lineRule="auto"/>
        <w:jc w:val="center"/>
        <w:rPr>
          <w:rFonts w:eastAsia="Calibri" w:cs="Times New Roman"/>
          <w:sz w:val="28"/>
          <w:szCs w:val="28"/>
        </w:rPr>
      </w:pP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t xml:space="preserve">                   </w:t>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00335917" w:rsidRPr="00CB061C">
        <w:rPr>
          <w:rFonts w:eastAsia="Calibri" w:cs="Times New Roman"/>
          <w:sz w:val="28"/>
          <w:szCs w:val="28"/>
        </w:rPr>
        <w:tab/>
        <w:t>Operator economic,</w:t>
      </w:r>
    </w:p>
    <w:p w14:paraId="7B5A4E9C" w14:textId="3050D344" w:rsidR="00335917" w:rsidRPr="00CB061C" w:rsidRDefault="00335917" w:rsidP="00335917">
      <w:pPr>
        <w:spacing w:line="276" w:lineRule="auto"/>
        <w:jc w:val="center"/>
        <w:rPr>
          <w:rFonts w:eastAsia="Calibri" w:cs="Times New Roman"/>
          <w:sz w:val="28"/>
          <w:szCs w:val="28"/>
        </w:rPr>
      </w:pPr>
      <w:r w:rsidRPr="00CB061C">
        <w:rPr>
          <w:rFonts w:eastAsia="Calibri" w:cs="Times New Roman"/>
          <w:sz w:val="28"/>
          <w:szCs w:val="28"/>
        </w:rPr>
        <w:tab/>
        <w:t>..............................................</w:t>
      </w:r>
      <w:r w:rsidRPr="00CB061C">
        <w:rPr>
          <w:rFonts w:eastAsia="Calibri" w:cs="Times New Roman"/>
          <w:sz w:val="28"/>
          <w:szCs w:val="28"/>
        </w:rPr>
        <w:br/>
        <w:t xml:space="preserve">              (</w:t>
      </w:r>
      <w:r w:rsidRPr="00CB061C">
        <w:rPr>
          <w:rFonts w:eastAsia="Calibri" w:cs="Times New Roman"/>
          <w:i/>
          <w:iCs/>
          <w:sz w:val="28"/>
          <w:szCs w:val="28"/>
        </w:rPr>
        <w:t>semnătura autorizată</w:t>
      </w:r>
      <w:r w:rsidRPr="00CB061C">
        <w:rPr>
          <w:rFonts w:eastAsia="Calibri" w:cs="Times New Roman"/>
          <w:sz w:val="28"/>
          <w:szCs w:val="28"/>
        </w:rPr>
        <w:t xml:space="preserve"> </w:t>
      </w:r>
      <w:proofErr w:type="spellStart"/>
      <w:r w:rsidRPr="00CB061C">
        <w:rPr>
          <w:rFonts w:eastAsia="Calibri" w:cs="Times New Roman"/>
          <w:sz w:val="28"/>
          <w:szCs w:val="28"/>
        </w:rPr>
        <w:t>şi</w:t>
      </w:r>
      <w:proofErr w:type="spellEnd"/>
      <w:r w:rsidRPr="00CB061C">
        <w:rPr>
          <w:rFonts w:eastAsia="Calibri" w:cs="Times New Roman"/>
          <w:sz w:val="28"/>
          <w:szCs w:val="28"/>
        </w:rPr>
        <w:t xml:space="preserve"> </w:t>
      </w:r>
      <w:r w:rsidRPr="00CB061C">
        <w:rPr>
          <w:rFonts w:eastAsia="Calibri" w:cs="Times New Roman"/>
          <w:i/>
          <w:iCs/>
          <w:sz w:val="28"/>
          <w:szCs w:val="28"/>
        </w:rPr>
        <w:t>ștampila</w:t>
      </w:r>
      <w:r w:rsidRPr="00CB061C">
        <w:rPr>
          <w:rFonts w:eastAsia="Calibri" w:cs="Times New Roman"/>
          <w:sz w:val="28"/>
          <w:szCs w:val="28"/>
        </w:rPr>
        <w:t>)</w:t>
      </w:r>
    </w:p>
    <w:p w14:paraId="5DCAA029" w14:textId="5286C017" w:rsidR="00D16C13" w:rsidRPr="00CB061C" w:rsidRDefault="00D16C13" w:rsidP="00335917">
      <w:pPr>
        <w:spacing w:line="276" w:lineRule="auto"/>
        <w:jc w:val="center"/>
        <w:rPr>
          <w:rFonts w:ascii="Arial" w:eastAsia="Calibri" w:hAnsi="Arial" w:cs="Arial"/>
        </w:rPr>
      </w:pPr>
    </w:p>
    <w:p w14:paraId="582DC086" w14:textId="7BC176F7" w:rsidR="00D16C13" w:rsidRPr="00CB061C" w:rsidRDefault="00D16C13" w:rsidP="00322786">
      <w:pPr>
        <w:spacing w:line="276" w:lineRule="auto"/>
        <w:rPr>
          <w:rFonts w:ascii="Arial" w:hAnsi="Arial" w:cs="Arial"/>
        </w:rPr>
      </w:pPr>
    </w:p>
    <w:p w14:paraId="47FDD532" w14:textId="1788A4E7" w:rsidR="00D16C13" w:rsidRPr="00CB061C" w:rsidRDefault="00D16C13" w:rsidP="00322786">
      <w:pPr>
        <w:spacing w:line="276" w:lineRule="auto"/>
        <w:rPr>
          <w:rFonts w:ascii="Arial" w:hAnsi="Arial" w:cs="Arial"/>
        </w:rPr>
      </w:pPr>
    </w:p>
    <w:p w14:paraId="702AF7D3" w14:textId="3B72458D" w:rsidR="00D16C13" w:rsidRPr="00CB061C" w:rsidRDefault="00D16C13" w:rsidP="00322786">
      <w:pPr>
        <w:spacing w:line="276" w:lineRule="auto"/>
        <w:rPr>
          <w:rFonts w:ascii="Arial" w:hAnsi="Arial" w:cs="Arial"/>
        </w:rPr>
      </w:pPr>
    </w:p>
    <w:p w14:paraId="29E2FB48" w14:textId="03CEB075" w:rsidR="00D16C13" w:rsidRPr="00CB061C" w:rsidRDefault="00D16C13" w:rsidP="00322786">
      <w:pPr>
        <w:spacing w:line="276" w:lineRule="auto"/>
        <w:rPr>
          <w:rFonts w:ascii="Arial" w:hAnsi="Arial" w:cs="Arial"/>
        </w:rPr>
      </w:pPr>
    </w:p>
    <w:p w14:paraId="2B542DEE" w14:textId="5772CA7E" w:rsidR="00D16C13" w:rsidRPr="00CB061C" w:rsidRDefault="00D16C13" w:rsidP="00322786">
      <w:pPr>
        <w:spacing w:line="276" w:lineRule="auto"/>
        <w:rPr>
          <w:rFonts w:ascii="Arial" w:hAnsi="Arial" w:cs="Arial"/>
        </w:rPr>
      </w:pPr>
    </w:p>
    <w:p w14:paraId="06317727" w14:textId="32B4B410" w:rsidR="00AC66A0" w:rsidRPr="00CB061C" w:rsidRDefault="00AC66A0" w:rsidP="00322786">
      <w:pPr>
        <w:spacing w:line="276" w:lineRule="auto"/>
        <w:rPr>
          <w:rFonts w:ascii="Arial" w:hAnsi="Arial" w:cs="Arial"/>
        </w:rPr>
      </w:pPr>
    </w:p>
    <w:p w14:paraId="596C99AF" w14:textId="77777777" w:rsidR="00AC66A0" w:rsidRPr="00CB061C" w:rsidRDefault="00AC66A0" w:rsidP="00322786">
      <w:pPr>
        <w:spacing w:line="276" w:lineRule="auto"/>
        <w:rPr>
          <w:rFonts w:ascii="Arial" w:hAnsi="Arial" w:cs="Arial"/>
        </w:rPr>
      </w:pPr>
    </w:p>
    <w:p w14:paraId="57772D01" w14:textId="4B15C418" w:rsidR="006A7999" w:rsidRPr="00CB061C" w:rsidRDefault="006A7999" w:rsidP="00322786">
      <w:pPr>
        <w:pStyle w:val="Standard"/>
        <w:spacing w:line="276" w:lineRule="auto"/>
        <w:jc w:val="both"/>
        <w:rPr>
          <w:i/>
          <w:iCs/>
          <w:sz w:val="28"/>
          <w:szCs w:val="28"/>
        </w:rPr>
      </w:pPr>
      <w:bookmarkStart w:id="21" w:name="_Hlk197525236"/>
      <w:r w:rsidRPr="00CB061C">
        <w:rPr>
          <w:i/>
          <w:iCs/>
          <w:sz w:val="28"/>
          <w:szCs w:val="28"/>
        </w:rPr>
        <w:lastRenderedPageBreak/>
        <w:t xml:space="preserve">Operator economic                                                                           </w:t>
      </w:r>
      <w:r w:rsidRPr="00CB061C">
        <w:rPr>
          <w:b/>
          <w:iCs/>
          <w:sz w:val="28"/>
          <w:szCs w:val="28"/>
        </w:rPr>
        <w:t>Formular nr.</w:t>
      </w:r>
      <w:r w:rsidR="007F050E">
        <w:rPr>
          <w:b/>
          <w:iCs/>
          <w:sz w:val="28"/>
          <w:szCs w:val="28"/>
        </w:rPr>
        <w:t>11</w:t>
      </w:r>
      <w:r w:rsidRPr="00CB061C">
        <w:rPr>
          <w:i/>
          <w:iCs/>
          <w:sz w:val="28"/>
          <w:szCs w:val="28"/>
        </w:rPr>
        <w:t xml:space="preserve">     </w:t>
      </w:r>
    </w:p>
    <w:p w14:paraId="120674A1" w14:textId="77777777" w:rsidR="006A7999" w:rsidRPr="00CB061C" w:rsidRDefault="006A7999" w:rsidP="00322786">
      <w:pPr>
        <w:pStyle w:val="Standard"/>
        <w:spacing w:line="276" w:lineRule="auto"/>
        <w:jc w:val="both"/>
        <w:rPr>
          <w:b/>
          <w:i/>
          <w:sz w:val="28"/>
          <w:szCs w:val="28"/>
        </w:rPr>
      </w:pPr>
      <w:r w:rsidRPr="00CB061C">
        <w:rPr>
          <w:sz w:val="28"/>
          <w:szCs w:val="28"/>
        </w:rPr>
        <w:t>_________________</w:t>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r>
      <w:r w:rsidRPr="00CB061C">
        <w:rPr>
          <w:i/>
          <w:sz w:val="28"/>
          <w:szCs w:val="28"/>
        </w:rPr>
        <w:tab/>
        <w:t xml:space="preserve">      </w:t>
      </w:r>
    </w:p>
    <w:p w14:paraId="1CB5023B" w14:textId="77777777" w:rsidR="006A7999" w:rsidRPr="00CB061C" w:rsidRDefault="006A7999" w:rsidP="00322786">
      <w:pPr>
        <w:pStyle w:val="Standard"/>
        <w:spacing w:line="276" w:lineRule="auto"/>
        <w:jc w:val="both"/>
        <w:rPr>
          <w:i/>
          <w:sz w:val="28"/>
          <w:szCs w:val="28"/>
        </w:rPr>
      </w:pPr>
      <w:r w:rsidRPr="00CB061C">
        <w:rPr>
          <w:i/>
          <w:sz w:val="28"/>
          <w:szCs w:val="28"/>
        </w:rPr>
        <w:t>(denumirea/numele)</w:t>
      </w:r>
    </w:p>
    <w:p w14:paraId="67235EAF" w14:textId="77777777" w:rsidR="006A7999" w:rsidRPr="00CB061C" w:rsidRDefault="006A7999" w:rsidP="00322786">
      <w:pPr>
        <w:pStyle w:val="Standard"/>
        <w:spacing w:line="276" w:lineRule="auto"/>
        <w:jc w:val="both"/>
        <w:rPr>
          <w:i/>
          <w:sz w:val="28"/>
          <w:szCs w:val="28"/>
        </w:rPr>
      </w:pPr>
    </w:p>
    <w:bookmarkEnd w:id="21"/>
    <w:p w14:paraId="52F443D4" w14:textId="77777777" w:rsidR="006A7999" w:rsidRPr="00CB061C" w:rsidRDefault="006A7999" w:rsidP="00322786">
      <w:pPr>
        <w:pStyle w:val="Standard"/>
        <w:spacing w:line="276" w:lineRule="auto"/>
        <w:jc w:val="both"/>
        <w:rPr>
          <w:b/>
          <w:sz w:val="28"/>
          <w:szCs w:val="28"/>
          <w:lang w:val="it-IT"/>
        </w:rPr>
      </w:pPr>
    </w:p>
    <w:p w14:paraId="7FDAF733" w14:textId="77777777" w:rsidR="006A7999" w:rsidRPr="00CB061C" w:rsidRDefault="006A7999" w:rsidP="00322786">
      <w:pPr>
        <w:spacing w:line="276" w:lineRule="auto"/>
        <w:jc w:val="center"/>
        <w:rPr>
          <w:rFonts w:ascii="Arial" w:eastAsia="Calibri" w:hAnsi="Arial" w:cs="Arial"/>
          <w:b/>
          <w:bCs/>
          <w:sz w:val="22"/>
          <w:szCs w:val="22"/>
        </w:rPr>
      </w:pPr>
    </w:p>
    <w:p w14:paraId="0E4A61E8" w14:textId="77777777" w:rsidR="006A7999" w:rsidRPr="00CB061C" w:rsidRDefault="006A7999" w:rsidP="00322786">
      <w:pPr>
        <w:autoSpaceDE w:val="0"/>
        <w:spacing w:line="276" w:lineRule="auto"/>
        <w:jc w:val="center"/>
        <w:rPr>
          <w:rFonts w:eastAsia="Calibri" w:cs="Times New Roman"/>
          <w:b/>
          <w:bCs/>
          <w:sz w:val="28"/>
          <w:szCs w:val="28"/>
        </w:rPr>
      </w:pPr>
      <w:r w:rsidRPr="00CB061C">
        <w:rPr>
          <w:rFonts w:eastAsia="Calibri" w:cs="Times New Roman"/>
          <w:b/>
          <w:bCs/>
          <w:sz w:val="28"/>
          <w:szCs w:val="28"/>
        </w:rPr>
        <w:t xml:space="preserve">DECLARAŢIE </w:t>
      </w:r>
    </w:p>
    <w:p w14:paraId="21D2D658" w14:textId="77777777" w:rsidR="00D16C13" w:rsidRPr="00CB061C" w:rsidRDefault="00D16C13" w:rsidP="00322786">
      <w:pPr>
        <w:shd w:val="clear" w:color="auto" w:fill="FFFFFF"/>
        <w:suppressAutoHyphens w:val="0"/>
        <w:autoSpaceDE w:val="0"/>
        <w:spacing w:line="276" w:lineRule="auto"/>
        <w:jc w:val="center"/>
        <w:rPr>
          <w:rFonts w:cs="Times New Roman"/>
          <w:b/>
          <w:bCs/>
          <w:iCs/>
          <w:sz w:val="28"/>
          <w:szCs w:val="28"/>
          <w:lang w:eastAsia="ro-RO"/>
        </w:rPr>
      </w:pPr>
      <w:bookmarkStart w:id="22" w:name="_Hlk199161234"/>
      <w:r w:rsidRPr="00CB061C">
        <w:rPr>
          <w:rFonts w:cs="Times New Roman"/>
          <w:b/>
          <w:bCs/>
          <w:iCs/>
          <w:sz w:val="28"/>
          <w:szCs w:val="28"/>
          <w:lang w:eastAsia="ro-RO"/>
        </w:rPr>
        <w:t>privind acceptarea clauzelor contractuale</w:t>
      </w:r>
    </w:p>
    <w:bookmarkEnd w:id="22"/>
    <w:p w14:paraId="5BFCE694" w14:textId="77777777" w:rsidR="006A7999" w:rsidRPr="00CB061C" w:rsidRDefault="006A7999" w:rsidP="00322786">
      <w:pPr>
        <w:shd w:val="clear" w:color="auto" w:fill="FFFFFF"/>
        <w:suppressAutoHyphens w:val="0"/>
        <w:autoSpaceDE w:val="0"/>
        <w:spacing w:line="276" w:lineRule="auto"/>
        <w:jc w:val="center"/>
        <w:rPr>
          <w:rFonts w:ascii="Arial" w:hAnsi="Arial" w:cs="Arial"/>
          <w:iCs/>
          <w:lang w:eastAsia="ro-RO"/>
        </w:rPr>
      </w:pPr>
    </w:p>
    <w:p w14:paraId="344BC136" w14:textId="77777777" w:rsidR="006A7999" w:rsidRPr="00CB061C" w:rsidRDefault="006A7999" w:rsidP="00322786">
      <w:pPr>
        <w:shd w:val="clear" w:color="auto" w:fill="FFFFFF"/>
        <w:suppressAutoHyphens w:val="0"/>
        <w:autoSpaceDE w:val="0"/>
        <w:spacing w:line="276" w:lineRule="auto"/>
        <w:jc w:val="center"/>
        <w:rPr>
          <w:rFonts w:ascii="Arial" w:hAnsi="Arial" w:cs="Arial"/>
          <w:iCs/>
          <w:lang w:eastAsia="ro-RO"/>
        </w:rPr>
      </w:pPr>
    </w:p>
    <w:p w14:paraId="3075C44A" w14:textId="77777777" w:rsidR="00D16C13" w:rsidRPr="00CB061C" w:rsidRDefault="00D16C13" w:rsidP="00322786">
      <w:pPr>
        <w:shd w:val="clear" w:color="auto" w:fill="FFFFFF"/>
        <w:suppressAutoHyphens w:val="0"/>
        <w:autoSpaceDE w:val="0"/>
        <w:spacing w:line="276" w:lineRule="auto"/>
        <w:jc w:val="center"/>
        <w:rPr>
          <w:rFonts w:ascii="Arial" w:hAnsi="Arial" w:cs="Arial"/>
          <w:iCs/>
          <w:lang w:eastAsia="ro-RO"/>
        </w:rPr>
      </w:pPr>
    </w:p>
    <w:p w14:paraId="30F807F3" w14:textId="7E0BC11E" w:rsidR="00D16C13" w:rsidRPr="00CB061C" w:rsidRDefault="006A7999" w:rsidP="00322786">
      <w:pPr>
        <w:shd w:val="clear" w:color="auto" w:fill="FFFFFF"/>
        <w:suppressAutoHyphens w:val="0"/>
        <w:autoSpaceDE w:val="0"/>
        <w:spacing w:line="276" w:lineRule="auto"/>
        <w:jc w:val="both"/>
        <w:rPr>
          <w:rFonts w:cs="Times New Roman"/>
          <w:sz w:val="28"/>
          <w:szCs w:val="28"/>
          <w:lang w:eastAsia="ro-RO"/>
        </w:rPr>
      </w:pPr>
      <w:r w:rsidRPr="00CB061C">
        <w:rPr>
          <w:rFonts w:cs="Times New Roman"/>
          <w:sz w:val="28"/>
          <w:szCs w:val="28"/>
        </w:rPr>
        <w:t xml:space="preserve">             Subsemnatul …...................................................... </w:t>
      </w:r>
      <w:r w:rsidRPr="00CB061C">
        <w:rPr>
          <w:rFonts w:cs="Times New Roman"/>
          <w:i/>
          <w:sz w:val="28"/>
          <w:szCs w:val="28"/>
        </w:rPr>
        <w:t xml:space="preserve"> (numele si prenumele)</w:t>
      </w:r>
      <w:r w:rsidRPr="00CB061C">
        <w:rPr>
          <w:rFonts w:cs="Times New Roman"/>
          <w:sz w:val="28"/>
          <w:szCs w:val="28"/>
        </w:rPr>
        <w:t xml:space="preserve">, reprezentant legal al .................................................................... </w:t>
      </w:r>
      <w:r w:rsidRPr="00CB061C">
        <w:rPr>
          <w:rFonts w:cs="Times New Roman"/>
          <w:i/>
          <w:iCs/>
          <w:sz w:val="28"/>
          <w:szCs w:val="28"/>
        </w:rPr>
        <w:t>(denumirea/numele și sediul/adresa operatorului economic)</w:t>
      </w:r>
      <w:r w:rsidRPr="00CB061C">
        <w:rPr>
          <w:rFonts w:cs="Times New Roman"/>
          <w:sz w:val="28"/>
          <w:szCs w:val="28"/>
        </w:rPr>
        <w:t xml:space="preserve">, </w:t>
      </w:r>
      <w:r w:rsidR="00D16C13" w:rsidRPr="00CB061C">
        <w:rPr>
          <w:rFonts w:cs="Times New Roman"/>
          <w:sz w:val="28"/>
          <w:szCs w:val="28"/>
          <w:lang w:eastAsia="ro-RO"/>
        </w:rPr>
        <w:t xml:space="preserve">participant </w:t>
      </w:r>
      <w:r w:rsidR="00F83C4C" w:rsidRPr="00CB061C">
        <w:rPr>
          <w:rFonts w:cs="Times New Roman"/>
          <w:sz w:val="28"/>
          <w:szCs w:val="28"/>
          <w:lang w:eastAsia="ro-RO"/>
        </w:rPr>
        <w:t xml:space="preserve">pentru </w:t>
      </w:r>
      <w:r w:rsidR="00D16C13" w:rsidRPr="00CB061C">
        <w:rPr>
          <w:rFonts w:cs="Times New Roman"/>
          <w:sz w:val="28"/>
          <w:szCs w:val="28"/>
          <w:lang w:eastAsia="ro-RO"/>
        </w:rPr>
        <w:t>atribuire</w:t>
      </w:r>
      <w:r w:rsidR="00F83C4C" w:rsidRPr="00CB061C">
        <w:rPr>
          <w:rFonts w:cs="Times New Roman"/>
          <w:sz w:val="28"/>
          <w:szCs w:val="28"/>
          <w:lang w:eastAsia="ro-RO"/>
        </w:rPr>
        <w:t>a contractului</w:t>
      </w:r>
      <w:r w:rsidR="00D16C13" w:rsidRPr="00CB061C">
        <w:rPr>
          <w:rFonts w:cs="Times New Roman"/>
          <w:sz w:val="28"/>
          <w:szCs w:val="28"/>
          <w:lang w:eastAsia="ro-RO"/>
        </w:rPr>
        <w:t xml:space="preserve"> având ca obiect ........................................................................................</w:t>
      </w:r>
      <w:r w:rsidRPr="00CB061C">
        <w:rPr>
          <w:rFonts w:cs="Times New Roman"/>
          <w:sz w:val="28"/>
          <w:szCs w:val="28"/>
          <w:lang w:eastAsia="ro-RO"/>
        </w:rPr>
        <w:t xml:space="preserve"> </w:t>
      </w:r>
      <w:r w:rsidR="00D16C13" w:rsidRPr="00CB061C">
        <w:rPr>
          <w:rFonts w:cs="Times New Roman"/>
          <w:sz w:val="28"/>
          <w:szCs w:val="28"/>
          <w:lang w:eastAsia="ro-RO"/>
        </w:rPr>
        <w:t xml:space="preserve">declar </w:t>
      </w:r>
      <w:r w:rsidRPr="007A71A3">
        <w:rPr>
          <w:rFonts w:cs="Times New Roman"/>
          <w:kern w:val="0"/>
          <w:sz w:val="28"/>
          <w:szCs w:val="28"/>
          <w:lang w:val="es-ES" w:eastAsia="en-US"/>
        </w:rPr>
        <w:t xml:space="preserve">pe propria răspundere </w:t>
      </w:r>
      <w:r w:rsidR="00D16C13" w:rsidRPr="00CB061C">
        <w:rPr>
          <w:rFonts w:cs="Times New Roman"/>
          <w:sz w:val="28"/>
          <w:szCs w:val="28"/>
          <w:lang w:eastAsia="ro-RO"/>
        </w:rPr>
        <w:t>c</w:t>
      </w:r>
      <w:r w:rsidRPr="00CB061C">
        <w:rPr>
          <w:rFonts w:cs="Times New Roman"/>
          <w:sz w:val="28"/>
          <w:szCs w:val="28"/>
          <w:lang w:eastAsia="ro-RO"/>
        </w:rPr>
        <w:t>ă</w:t>
      </w:r>
      <w:r w:rsidR="00D16C13" w:rsidRPr="00CB061C">
        <w:rPr>
          <w:rFonts w:cs="Times New Roman"/>
          <w:sz w:val="28"/>
          <w:szCs w:val="28"/>
          <w:lang w:eastAsia="ro-RO"/>
        </w:rPr>
        <w:t xml:space="preserve"> sunt de acord cu prevederile proiectului de contract postat de autoritatea contractant</w:t>
      </w:r>
      <w:r w:rsidRPr="00CB061C">
        <w:rPr>
          <w:rFonts w:cs="Times New Roman"/>
          <w:sz w:val="28"/>
          <w:szCs w:val="28"/>
          <w:lang w:eastAsia="ro-RO"/>
        </w:rPr>
        <w:t>ă</w:t>
      </w:r>
      <w:r w:rsidR="00F83C4C" w:rsidRPr="00CB061C">
        <w:rPr>
          <w:rFonts w:cs="Times New Roman"/>
          <w:sz w:val="28"/>
          <w:szCs w:val="28"/>
          <w:lang w:eastAsia="ro-RO"/>
        </w:rPr>
        <w:t>.</w:t>
      </w:r>
    </w:p>
    <w:p w14:paraId="3655D08A" w14:textId="77777777" w:rsidR="00D16C13" w:rsidRPr="00CB061C" w:rsidRDefault="00D16C13" w:rsidP="00322786">
      <w:pPr>
        <w:shd w:val="clear" w:color="auto" w:fill="FFFFFF"/>
        <w:suppressAutoHyphens w:val="0"/>
        <w:autoSpaceDE w:val="0"/>
        <w:spacing w:line="276" w:lineRule="auto"/>
        <w:jc w:val="both"/>
        <w:rPr>
          <w:rFonts w:cs="Times New Roman"/>
          <w:sz w:val="28"/>
          <w:szCs w:val="28"/>
          <w:lang w:eastAsia="ro-RO"/>
        </w:rPr>
      </w:pPr>
    </w:p>
    <w:p w14:paraId="152E211E" w14:textId="77777777" w:rsidR="00D16C13" w:rsidRPr="00CB061C" w:rsidRDefault="00D16C13" w:rsidP="00322786">
      <w:pPr>
        <w:shd w:val="clear" w:color="auto" w:fill="FFFFFF"/>
        <w:suppressAutoHyphens w:val="0"/>
        <w:autoSpaceDE w:val="0"/>
        <w:spacing w:line="276" w:lineRule="auto"/>
        <w:jc w:val="both"/>
        <w:rPr>
          <w:rFonts w:ascii="Arial" w:hAnsi="Arial" w:cs="Arial"/>
          <w:lang w:eastAsia="ro-RO"/>
        </w:rPr>
      </w:pPr>
    </w:p>
    <w:p w14:paraId="25B92D5A" w14:textId="77777777" w:rsidR="00D16C13" w:rsidRPr="00CB061C" w:rsidRDefault="00D16C13" w:rsidP="00322786">
      <w:pPr>
        <w:shd w:val="clear" w:color="auto" w:fill="FFFFFF"/>
        <w:suppressAutoHyphens w:val="0"/>
        <w:autoSpaceDE w:val="0"/>
        <w:spacing w:line="276" w:lineRule="auto"/>
        <w:jc w:val="both"/>
        <w:rPr>
          <w:rFonts w:ascii="Arial" w:hAnsi="Arial" w:cs="Arial"/>
          <w:lang w:eastAsia="ro-RO"/>
        </w:rPr>
      </w:pPr>
    </w:p>
    <w:p w14:paraId="4C0DAB0A" w14:textId="77777777" w:rsidR="00D16C13" w:rsidRPr="00CB061C" w:rsidRDefault="00D16C13" w:rsidP="00322786">
      <w:pPr>
        <w:shd w:val="clear" w:color="auto" w:fill="FFFFFF"/>
        <w:suppressAutoHyphens w:val="0"/>
        <w:autoSpaceDE w:val="0"/>
        <w:spacing w:line="276" w:lineRule="auto"/>
        <w:jc w:val="both"/>
        <w:rPr>
          <w:rFonts w:ascii="Arial" w:hAnsi="Arial" w:cs="Arial"/>
          <w:lang w:eastAsia="ro-RO"/>
        </w:rPr>
      </w:pPr>
    </w:p>
    <w:p w14:paraId="02591CEA" w14:textId="77777777" w:rsidR="006A7999" w:rsidRPr="00CB061C" w:rsidRDefault="006A7999" w:rsidP="00322786">
      <w:pPr>
        <w:spacing w:line="276" w:lineRule="auto"/>
        <w:jc w:val="both"/>
        <w:rPr>
          <w:rFonts w:eastAsia="Calibri" w:cs="Times New Roman"/>
          <w:sz w:val="28"/>
          <w:szCs w:val="28"/>
        </w:rPr>
      </w:pPr>
      <w:r w:rsidRPr="00CB061C">
        <w:rPr>
          <w:rFonts w:eastAsia="Calibri" w:cs="Times New Roman"/>
          <w:sz w:val="28"/>
          <w:szCs w:val="28"/>
        </w:rPr>
        <w:t xml:space="preserve">Data completării ................................             </w:t>
      </w:r>
      <w:r w:rsidRPr="00CB061C">
        <w:rPr>
          <w:rFonts w:eastAsia="Calibri" w:cs="Times New Roman"/>
          <w:sz w:val="28"/>
          <w:szCs w:val="28"/>
        </w:rPr>
        <w:tab/>
      </w:r>
      <w:r w:rsidRPr="00CB061C">
        <w:rPr>
          <w:rFonts w:eastAsia="Calibri" w:cs="Times New Roman"/>
          <w:sz w:val="28"/>
          <w:szCs w:val="28"/>
        </w:rPr>
        <w:tab/>
      </w:r>
    </w:p>
    <w:p w14:paraId="2FB6EC37" w14:textId="77777777" w:rsidR="006A7999" w:rsidRPr="00CB061C" w:rsidRDefault="006A7999" w:rsidP="00322786">
      <w:pPr>
        <w:spacing w:line="276" w:lineRule="auto"/>
        <w:jc w:val="both"/>
        <w:rPr>
          <w:rFonts w:eastAsia="Calibri" w:cs="Times New Roman"/>
          <w:sz w:val="28"/>
          <w:szCs w:val="28"/>
        </w:rPr>
      </w:pPr>
    </w:p>
    <w:p w14:paraId="42F66DBE" w14:textId="77777777" w:rsidR="00335917" w:rsidRPr="00CB061C" w:rsidRDefault="006A7999" w:rsidP="00335917">
      <w:pPr>
        <w:spacing w:line="276" w:lineRule="auto"/>
        <w:jc w:val="center"/>
        <w:rPr>
          <w:rFonts w:eastAsia="Calibri" w:cs="Times New Roman"/>
          <w:sz w:val="28"/>
          <w:szCs w:val="28"/>
        </w:rPr>
      </w:pP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t xml:space="preserve">                   </w:t>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Pr="00CB061C">
        <w:rPr>
          <w:rFonts w:eastAsia="Calibri" w:cs="Times New Roman"/>
          <w:sz w:val="28"/>
          <w:szCs w:val="28"/>
        </w:rPr>
        <w:tab/>
      </w:r>
      <w:r w:rsidR="00335917" w:rsidRPr="00CB061C">
        <w:rPr>
          <w:rFonts w:eastAsia="Calibri" w:cs="Times New Roman"/>
          <w:sz w:val="28"/>
          <w:szCs w:val="28"/>
        </w:rPr>
        <w:tab/>
        <w:t>Operator economic,</w:t>
      </w:r>
    </w:p>
    <w:p w14:paraId="02DCF53C" w14:textId="061066EC" w:rsidR="00335917" w:rsidRPr="00CB061C" w:rsidRDefault="00335917" w:rsidP="00335917">
      <w:pPr>
        <w:spacing w:line="276" w:lineRule="auto"/>
        <w:jc w:val="center"/>
        <w:rPr>
          <w:rFonts w:eastAsia="Calibri" w:cs="Times New Roman"/>
          <w:sz w:val="28"/>
          <w:szCs w:val="28"/>
        </w:rPr>
      </w:pPr>
      <w:r w:rsidRPr="00CB061C">
        <w:rPr>
          <w:rFonts w:eastAsia="Calibri" w:cs="Times New Roman"/>
          <w:sz w:val="28"/>
          <w:szCs w:val="28"/>
        </w:rPr>
        <w:tab/>
        <w:t>..............................................</w:t>
      </w:r>
      <w:r w:rsidRPr="00CB061C">
        <w:rPr>
          <w:rFonts w:eastAsia="Calibri" w:cs="Times New Roman"/>
          <w:sz w:val="28"/>
          <w:szCs w:val="28"/>
        </w:rPr>
        <w:br/>
        <w:t xml:space="preserve">              (</w:t>
      </w:r>
      <w:r w:rsidRPr="00CB061C">
        <w:rPr>
          <w:rFonts w:eastAsia="Calibri" w:cs="Times New Roman"/>
          <w:i/>
          <w:iCs/>
          <w:sz w:val="28"/>
          <w:szCs w:val="28"/>
        </w:rPr>
        <w:t>semnătura autorizat</w:t>
      </w:r>
      <w:r w:rsidR="003E1FCD">
        <w:rPr>
          <w:rFonts w:eastAsia="Calibri" w:cs="Times New Roman"/>
          <w:i/>
          <w:iCs/>
          <w:sz w:val="28"/>
          <w:szCs w:val="28"/>
        </w:rPr>
        <w:t>ă</w:t>
      </w:r>
      <w:r w:rsidRPr="00CB061C">
        <w:rPr>
          <w:rFonts w:eastAsia="Calibri" w:cs="Times New Roman"/>
          <w:sz w:val="28"/>
          <w:szCs w:val="28"/>
        </w:rPr>
        <w:t xml:space="preserve"> </w:t>
      </w:r>
      <w:proofErr w:type="spellStart"/>
      <w:r w:rsidRPr="00CB061C">
        <w:rPr>
          <w:rFonts w:eastAsia="Calibri" w:cs="Times New Roman"/>
          <w:sz w:val="28"/>
          <w:szCs w:val="28"/>
        </w:rPr>
        <w:t>şi</w:t>
      </w:r>
      <w:proofErr w:type="spellEnd"/>
      <w:r w:rsidRPr="00CB061C">
        <w:rPr>
          <w:rFonts w:eastAsia="Calibri" w:cs="Times New Roman"/>
          <w:sz w:val="28"/>
          <w:szCs w:val="28"/>
        </w:rPr>
        <w:t xml:space="preserve"> </w:t>
      </w:r>
      <w:r w:rsidRPr="00CB061C">
        <w:rPr>
          <w:rFonts w:eastAsia="Calibri" w:cs="Times New Roman"/>
          <w:i/>
          <w:iCs/>
          <w:sz w:val="28"/>
          <w:szCs w:val="28"/>
        </w:rPr>
        <w:t>stampila</w:t>
      </w:r>
      <w:r w:rsidRPr="00CB061C">
        <w:rPr>
          <w:rFonts w:eastAsia="Calibri" w:cs="Times New Roman"/>
          <w:sz w:val="28"/>
          <w:szCs w:val="28"/>
        </w:rPr>
        <w:t>)</w:t>
      </w:r>
    </w:p>
    <w:p w14:paraId="4D89F2FC" w14:textId="6BCF86F3" w:rsidR="00D16C13" w:rsidRPr="00CB061C" w:rsidRDefault="00D16C13" w:rsidP="00322786">
      <w:pPr>
        <w:spacing w:line="276" w:lineRule="auto"/>
        <w:rPr>
          <w:rFonts w:ascii="Arial" w:hAnsi="Arial" w:cs="Arial"/>
        </w:rPr>
      </w:pPr>
    </w:p>
    <w:p w14:paraId="13790587" w14:textId="24D5B93A" w:rsidR="00D16C13" w:rsidRPr="00CB061C" w:rsidRDefault="00D16C13" w:rsidP="00322786">
      <w:pPr>
        <w:spacing w:line="276" w:lineRule="auto"/>
        <w:rPr>
          <w:rFonts w:cs="Times New Roman"/>
          <w:sz w:val="28"/>
          <w:szCs w:val="28"/>
        </w:rPr>
      </w:pPr>
    </w:p>
    <w:p w14:paraId="39317947" w14:textId="77777777" w:rsidR="007F050E" w:rsidRDefault="007F050E" w:rsidP="00322786">
      <w:pPr>
        <w:pStyle w:val="Standard"/>
        <w:spacing w:line="276" w:lineRule="auto"/>
        <w:jc w:val="both"/>
        <w:rPr>
          <w:i/>
          <w:iCs/>
          <w:sz w:val="28"/>
          <w:szCs w:val="28"/>
        </w:rPr>
      </w:pPr>
    </w:p>
    <w:p w14:paraId="256E16C2" w14:textId="77777777" w:rsidR="007F050E" w:rsidRDefault="007F050E" w:rsidP="00322786">
      <w:pPr>
        <w:pStyle w:val="Standard"/>
        <w:spacing w:line="276" w:lineRule="auto"/>
        <w:jc w:val="both"/>
        <w:rPr>
          <w:i/>
          <w:iCs/>
          <w:sz w:val="28"/>
          <w:szCs w:val="28"/>
        </w:rPr>
      </w:pPr>
    </w:p>
    <w:p w14:paraId="41828B37" w14:textId="77777777" w:rsidR="007F050E" w:rsidRDefault="007F050E" w:rsidP="00322786">
      <w:pPr>
        <w:pStyle w:val="Standard"/>
        <w:spacing w:line="276" w:lineRule="auto"/>
        <w:jc w:val="both"/>
        <w:rPr>
          <w:i/>
          <w:iCs/>
          <w:sz w:val="28"/>
          <w:szCs w:val="28"/>
        </w:rPr>
      </w:pPr>
    </w:p>
    <w:p w14:paraId="19F8D578" w14:textId="77777777" w:rsidR="007F050E" w:rsidRDefault="007F050E" w:rsidP="00322786">
      <w:pPr>
        <w:pStyle w:val="Standard"/>
        <w:spacing w:line="276" w:lineRule="auto"/>
        <w:jc w:val="both"/>
        <w:rPr>
          <w:i/>
          <w:iCs/>
          <w:sz w:val="28"/>
          <w:szCs w:val="28"/>
        </w:rPr>
      </w:pPr>
    </w:p>
    <w:p w14:paraId="0B6A0AB3" w14:textId="77777777" w:rsidR="007F050E" w:rsidRDefault="007F050E" w:rsidP="00322786">
      <w:pPr>
        <w:pStyle w:val="Standard"/>
        <w:spacing w:line="276" w:lineRule="auto"/>
        <w:jc w:val="both"/>
        <w:rPr>
          <w:i/>
          <w:iCs/>
          <w:sz w:val="28"/>
          <w:szCs w:val="28"/>
        </w:rPr>
      </w:pPr>
    </w:p>
    <w:p w14:paraId="0EEF0CEA" w14:textId="77777777" w:rsidR="007F050E" w:rsidRDefault="007F050E" w:rsidP="00322786">
      <w:pPr>
        <w:pStyle w:val="Standard"/>
        <w:spacing w:line="276" w:lineRule="auto"/>
        <w:jc w:val="both"/>
        <w:rPr>
          <w:i/>
          <w:iCs/>
          <w:sz w:val="28"/>
          <w:szCs w:val="28"/>
        </w:rPr>
      </w:pPr>
    </w:p>
    <w:p w14:paraId="3C7A0295" w14:textId="77777777" w:rsidR="007F050E" w:rsidRDefault="007F050E" w:rsidP="00322786">
      <w:pPr>
        <w:pStyle w:val="Standard"/>
        <w:spacing w:line="276" w:lineRule="auto"/>
        <w:jc w:val="both"/>
        <w:rPr>
          <w:i/>
          <w:iCs/>
          <w:sz w:val="28"/>
          <w:szCs w:val="28"/>
        </w:rPr>
      </w:pPr>
    </w:p>
    <w:p w14:paraId="1D0874CF" w14:textId="77777777" w:rsidR="007F050E" w:rsidRDefault="007F050E" w:rsidP="00322786">
      <w:pPr>
        <w:pStyle w:val="Standard"/>
        <w:spacing w:line="276" w:lineRule="auto"/>
        <w:jc w:val="both"/>
        <w:rPr>
          <w:i/>
          <w:iCs/>
          <w:sz w:val="28"/>
          <w:szCs w:val="28"/>
        </w:rPr>
      </w:pPr>
    </w:p>
    <w:sectPr w:rsidR="007F050E" w:rsidSect="00F4025A">
      <w:footerReference w:type="default" r:id="rId14"/>
      <w:pgSz w:w="12240" w:h="15840"/>
      <w:pgMar w:top="1135" w:right="1041" w:bottom="993" w:left="1440" w:header="720" w:footer="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B812" w14:textId="77777777" w:rsidR="00031664" w:rsidRDefault="00031664" w:rsidP="00D16C13">
      <w:r>
        <w:separator/>
      </w:r>
    </w:p>
  </w:endnote>
  <w:endnote w:type="continuationSeparator" w:id="0">
    <w:p w14:paraId="4E27B1E6" w14:textId="77777777" w:rsidR="00031664" w:rsidRDefault="00031664" w:rsidP="00D1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085652412"/>
      <w:docPartObj>
        <w:docPartGallery w:val="Page Numbers (Bottom of Page)"/>
        <w:docPartUnique/>
      </w:docPartObj>
    </w:sdtPr>
    <w:sdtEndPr>
      <w:rPr>
        <w:rFonts w:ascii="Arial" w:hAnsi="Arial" w:cs="Arial"/>
        <w:noProof/>
      </w:rPr>
    </w:sdtEndPr>
    <w:sdtContent>
      <w:p w14:paraId="58FED5F4" w14:textId="4010E043" w:rsidR="00D16C13" w:rsidRPr="0034323A" w:rsidRDefault="00D16C13">
        <w:pPr>
          <w:pStyle w:val="Subsol"/>
          <w:jc w:val="center"/>
          <w:rPr>
            <w:rFonts w:ascii="Arial" w:hAnsi="Arial" w:cs="Arial"/>
          </w:rPr>
        </w:pPr>
        <w:r w:rsidRPr="0034323A">
          <w:rPr>
            <w:rFonts w:ascii="Arial" w:hAnsi="Arial" w:cs="Arial"/>
          </w:rPr>
          <w:fldChar w:fldCharType="begin"/>
        </w:r>
        <w:r w:rsidRPr="0034323A">
          <w:rPr>
            <w:rFonts w:ascii="Arial" w:hAnsi="Arial" w:cs="Arial"/>
          </w:rPr>
          <w:instrText xml:space="preserve"> PAGE   \* MERGEFORMAT </w:instrText>
        </w:r>
        <w:r w:rsidRPr="0034323A">
          <w:rPr>
            <w:rFonts w:ascii="Arial" w:hAnsi="Arial" w:cs="Arial"/>
          </w:rPr>
          <w:fldChar w:fldCharType="separate"/>
        </w:r>
        <w:r w:rsidRPr="0034323A">
          <w:rPr>
            <w:rFonts w:ascii="Arial" w:hAnsi="Arial" w:cs="Arial"/>
            <w:noProof/>
          </w:rPr>
          <w:t>2</w:t>
        </w:r>
        <w:r w:rsidRPr="0034323A">
          <w:rPr>
            <w:rFonts w:ascii="Arial" w:hAnsi="Arial" w:cs="Arial"/>
            <w:noProof/>
          </w:rPr>
          <w:fldChar w:fldCharType="end"/>
        </w:r>
      </w:p>
    </w:sdtContent>
  </w:sdt>
  <w:p w14:paraId="7E7BE73A" w14:textId="77777777" w:rsidR="00D16C13" w:rsidRDefault="00D16C1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91E1" w14:textId="77777777" w:rsidR="00031664" w:rsidRDefault="00031664" w:rsidP="00D16C13">
      <w:r>
        <w:separator/>
      </w:r>
    </w:p>
  </w:footnote>
  <w:footnote w:type="continuationSeparator" w:id="0">
    <w:p w14:paraId="3FF3EBFA" w14:textId="77777777" w:rsidR="00031664" w:rsidRDefault="00031664" w:rsidP="00D16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643"/>
        </w:tabs>
        <w:ind w:left="643" w:hanging="360"/>
      </w:pPr>
      <w:rPr>
        <w:rFonts w:ascii="Symbol" w:hAnsi="Symbol" w:cs="Symbol"/>
      </w:rPr>
    </w:lvl>
  </w:abstractNum>
  <w:abstractNum w:abstractNumId="1" w15:restartNumberingAfterBreak="0">
    <w:nsid w:val="00000011"/>
    <w:multiLevelType w:val="multilevel"/>
    <w:tmpl w:val="00000011"/>
    <w:name w:val="WW8Num18"/>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15:restartNumberingAfterBreak="0">
    <w:nsid w:val="00000013"/>
    <w:multiLevelType w:val="multilevel"/>
    <w:tmpl w:val="00000013"/>
    <w:name w:val="WW8Num20"/>
    <w:lvl w:ilvl="0">
      <w:start w:val="1"/>
      <w:numFmt w:val="lowerLetter"/>
      <w:lvlText w:val="%1)"/>
      <w:lvlJc w:val="left"/>
      <w:pPr>
        <w:tabs>
          <w:tab w:val="num" w:pos="708"/>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 w15:restartNumberingAfterBreak="0">
    <w:nsid w:val="00000014"/>
    <w:multiLevelType w:val="singleLevel"/>
    <w:tmpl w:val="00000014"/>
    <w:name w:val="WW8Num21"/>
    <w:lvl w:ilvl="0">
      <w:start w:val="1"/>
      <w:numFmt w:val="decimal"/>
      <w:lvlText w:val="(%1)"/>
      <w:lvlJc w:val="left"/>
      <w:pPr>
        <w:tabs>
          <w:tab w:val="num" w:pos="0"/>
        </w:tabs>
        <w:ind w:left="720" w:hanging="360"/>
      </w:pPr>
      <w:rPr>
        <w:rFonts w:eastAsia="Andale Sans UI" w:cs="Times New Roman"/>
        <w:b w:val="0"/>
        <w:bCs w:val="0"/>
        <w:iCs/>
        <w:kern w:val="1"/>
      </w:rPr>
    </w:lvl>
  </w:abstractNum>
  <w:abstractNum w:abstractNumId="4" w15:restartNumberingAfterBreak="0">
    <w:nsid w:val="00000017"/>
    <w:multiLevelType w:val="multilevel"/>
    <w:tmpl w:val="5F5CB466"/>
    <w:lvl w:ilvl="0">
      <w:start w:val="1"/>
      <w:numFmt w:val="bullet"/>
      <w:lvlText w:val=""/>
      <w:lvlJc w:val="left"/>
      <w:pPr>
        <w:tabs>
          <w:tab w:val="num" w:pos="0"/>
        </w:tabs>
        <w:ind w:left="720" w:hanging="360"/>
      </w:pPr>
      <w:rPr>
        <w:rFonts w:ascii="Wingdings" w:eastAsia="Calibri" w:hAnsi="Wingdings" w:cs="Symbol" w:hint="default"/>
        <w:szCs w:val="22"/>
        <w:shd w:val="clear" w:color="auto" w:fill="FFFFFF"/>
        <w:lang w:eastAsia="de-DE"/>
      </w:rPr>
    </w:lvl>
    <w:lvl w:ilvl="1">
      <w:start w:val="1"/>
      <w:numFmt w:val="bullet"/>
      <w:lvlText w:val=""/>
      <w:lvlJc w:val="left"/>
      <w:pPr>
        <w:tabs>
          <w:tab w:val="num" w:pos="0"/>
        </w:tabs>
        <w:ind w:left="1440" w:hanging="360"/>
      </w:pPr>
      <w:rPr>
        <w:rFonts w:ascii="Wingdings" w:eastAsia="Calibri" w:hAnsi="Wingdings" w:cs="Symbol" w:hint="default"/>
        <w:szCs w:val="22"/>
        <w:shd w:val="clear" w:color="auto" w:fill="FFFFFF"/>
        <w:lang w:eastAsia="de-DE"/>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Symbol" w:eastAsia="Calibri" w:hAnsi="Symbol" w:cs="Symbol"/>
        <w:szCs w:val="22"/>
        <w:shd w:val="clear" w:color="auto" w:fill="FFFFFF"/>
        <w:lang w:eastAsia="de-DE"/>
      </w:rPr>
    </w:lvl>
    <w:lvl w:ilvl="4">
      <w:start w:val="1"/>
      <w:numFmt w:val="lowerLetter"/>
      <w:lvlText w:val="%5."/>
      <w:lvlJc w:val="left"/>
      <w:pPr>
        <w:tabs>
          <w:tab w:val="num" w:pos="0"/>
        </w:tabs>
        <w:ind w:left="3600" w:hanging="360"/>
      </w:pPr>
      <w:rPr>
        <w:rFonts w:ascii="Symbol" w:eastAsia="Calibri" w:hAnsi="Symbol" w:cs="Symbol"/>
        <w:szCs w:val="22"/>
        <w:shd w:val="clear" w:color="auto" w:fill="FFFFFF"/>
        <w:lang w:eastAsia="de-DE"/>
      </w:rPr>
    </w:lvl>
    <w:lvl w:ilvl="5">
      <w:start w:val="1"/>
      <w:numFmt w:val="lowerRoman"/>
      <w:lvlText w:val="%6."/>
      <w:lvlJc w:val="right"/>
      <w:pPr>
        <w:tabs>
          <w:tab w:val="num" w:pos="0"/>
        </w:tabs>
        <w:ind w:left="4320" w:hanging="180"/>
      </w:pPr>
      <w:rPr>
        <w:rFonts w:ascii="Symbol" w:eastAsia="Calibri" w:hAnsi="Symbol" w:cs="Symbol"/>
        <w:szCs w:val="22"/>
        <w:shd w:val="clear" w:color="auto" w:fill="FFFFFF"/>
        <w:lang w:eastAsia="de-DE"/>
      </w:rPr>
    </w:lvl>
    <w:lvl w:ilvl="6">
      <w:start w:val="1"/>
      <w:numFmt w:val="decimal"/>
      <w:lvlText w:val="%7."/>
      <w:lvlJc w:val="left"/>
      <w:pPr>
        <w:tabs>
          <w:tab w:val="num" w:pos="0"/>
        </w:tabs>
        <w:ind w:left="5040" w:hanging="360"/>
      </w:pPr>
      <w:rPr>
        <w:rFonts w:ascii="Symbol" w:eastAsia="Calibri" w:hAnsi="Symbol" w:cs="Symbol"/>
        <w:szCs w:val="22"/>
        <w:shd w:val="clear" w:color="auto" w:fill="FFFFFF"/>
        <w:lang w:eastAsia="de-DE"/>
      </w:rPr>
    </w:lvl>
    <w:lvl w:ilvl="7">
      <w:start w:val="1"/>
      <w:numFmt w:val="lowerLetter"/>
      <w:lvlText w:val="%8."/>
      <w:lvlJc w:val="left"/>
      <w:pPr>
        <w:tabs>
          <w:tab w:val="num" w:pos="0"/>
        </w:tabs>
        <w:ind w:left="5760" w:hanging="360"/>
      </w:pPr>
      <w:rPr>
        <w:rFonts w:ascii="Symbol" w:eastAsia="Calibri" w:hAnsi="Symbol" w:cs="Symbol"/>
        <w:szCs w:val="22"/>
        <w:shd w:val="clear" w:color="auto" w:fill="FFFFFF"/>
        <w:lang w:eastAsia="de-DE"/>
      </w:rPr>
    </w:lvl>
    <w:lvl w:ilvl="8">
      <w:start w:val="1"/>
      <w:numFmt w:val="lowerRoman"/>
      <w:lvlText w:val="%9."/>
      <w:lvlJc w:val="right"/>
      <w:pPr>
        <w:tabs>
          <w:tab w:val="num" w:pos="0"/>
        </w:tabs>
        <w:ind w:left="6480" w:hanging="180"/>
      </w:pPr>
      <w:rPr>
        <w:rFonts w:ascii="Symbol" w:eastAsia="Calibri" w:hAnsi="Symbol" w:cs="Symbol"/>
        <w:szCs w:val="22"/>
        <w:shd w:val="clear" w:color="auto" w:fill="FFFFFF"/>
        <w:lang w:eastAsia="de-DE"/>
      </w:rPr>
    </w:lvl>
  </w:abstractNum>
  <w:abstractNum w:abstractNumId="5" w15:restartNumberingAfterBreak="0">
    <w:nsid w:val="00000018"/>
    <w:multiLevelType w:val="multilevel"/>
    <w:tmpl w:val="00000018"/>
    <w:name w:val="WW8Num25"/>
    <w:lvl w:ilvl="0">
      <w:start w:val="1"/>
      <w:numFmt w:val="decimal"/>
      <w:lvlText w:val="Articolul %1"/>
      <w:lvlJc w:val="left"/>
      <w:pPr>
        <w:tabs>
          <w:tab w:val="num" w:pos="992"/>
        </w:tabs>
        <w:ind w:left="992" w:hanging="992"/>
      </w:pPr>
      <w:rPr>
        <w:rFonts w:ascii="Arial" w:hAnsi="Arial" w:cs="Arial"/>
        <w:b/>
        <w:i w:val="0"/>
        <w:sz w:val="18"/>
        <w:szCs w:val="22"/>
        <w:shd w:val="clear" w:color="auto" w:fill="FFFFFF"/>
        <w:lang w:val="de-DE"/>
      </w:rPr>
    </w:lvl>
    <w:lvl w:ilvl="1">
      <w:start w:val="1"/>
      <w:numFmt w:val="decimal"/>
      <w:lvlText w:val="%1.%2"/>
      <w:lvlJc w:val="left"/>
      <w:pPr>
        <w:tabs>
          <w:tab w:val="num" w:pos="567"/>
        </w:tabs>
        <w:ind w:left="567" w:hanging="567"/>
      </w:pPr>
      <w:rPr>
        <w:rFonts w:ascii="Arial" w:hAnsi="Arial" w:cs="Arial"/>
        <w:b w:val="0"/>
        <w:bCs w:val="0"/>
        <w:i w:val="0"/>
        <w:iCs w:val="0"/>
        <w:caps w:val="0"/>
        <w:smallCaps w:val="0"/>
        <w:strike w:val="0"/>
        <w:dstrike w:val="0"/>
        <w:outline w:val="0"/>
        <w:shadow w:val="0"/>
        <w:color w:val="auto"/>
        <w:spacing w:val="0"/>
        <w:w w:val="100"/>
        <w:kern w:val="1"/>
        <w:position w:val="0"/>
        <w:sz w:val="18"/>
        <w:u w:val="none"/>
        <w:vertAlign w:val="baseline"/>
        <w:em w:val="none"/>
      </w:rPr>
    </w:lvl>
    <w:lvl w:ilvl="2">
      <w:start w:val="1"/>
      <w:numFmt w:val="decimal"/>
      <w:lvlText w:val="%1.%2.%3"/>
      <w:lvlJc w:val="left"/>
      <w:pPr>
        <w:tabs>
          <w:tab w:val="num" w:pos="2268"/>
        </w:tabs>
        <w:ind w:left="2268" w:hanging="1701"/>
      </w:pPr>
      <w:rPr>
        <w:rFonts w:ascii="Arial" w:hAnsi="Arial" w:cs="Arial"/>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19"/>
    <w:multiLevelType w:val="multilevel"/>
    <w:tmpl w:val="B9267378"/>
    <w:lvl w:ilvl="0">
      <w:start w:val="1"/>
      <w:numFmt w:val="bullet"/>
      <w:lvlText w:val=""/>
      <w:lvlJc w:val="left"/>
      <w:pPr>
        <w:tabs>
          <w:tab w:val="num" w:pos="0"/>
        </w:tabs>
        <w:ind w:left="720" w:hanging="360"/>
      </w:pPr>
      <w:rPr>
        <w:rFonts w:ascii="Wingdings" w:eastAsia="Calibri" w:hAnsi="Wingdings" w:cs="Symbol" w:hint="default"/>
        <w:szCs w:val="22"/>
        <w:shd w:val="clear" w:color="auto" w:fill="FFFFFF"/>
        <w:lang w:eastAsia="de-DE"/>
      </w:rPr>
    </w:lvl>
    <w:lvl w:ilvl="1">
      <w:start w:val="1"/>
      <w:numFmt w:val="lowerLetter"/>
      <w:lvlText w:val="%2."/>
      <w:lvlJc w:val="left"/>
      <w:pPr>
        <w:tabs>
          <w:tab w:val="num" w:pos="0"/>
        </w:tabs>
        <w:ind w:left="1440" w:hanging="360"/>
      </w:pPr>
      <w:rPr>
        <w:rFonts w:ascii="Symbol" w:eastAsia="Calibri" w:hAnsi="Symbol" w:cs="Symbol"/>
        <w:szCs w:val="22"/>
        <w:shd w:val="clear" w:color="auto" w:fill="FFFFFF"/>
        <w:lang w:eastAsia="de-DE"/>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Symbol" w:eastAsia="Calibri" w:hAnsi="Symbol" w:cs="Symbol"/>
        <w:szCs w:val="22"/>
        <w:shd w:val="clear" w:color="auto" w:fill="FFFFFF"/>
        <w:lang w:eastAsia="de-DE"/>
      </w:rPr>
    </w:lvl>
    <w:lvl w:ilvl="4">
      <w:start w:val="1"/>
      <w:numFmt w:val="lowerLetter"/>
      <w:lvlText w:val="%5."/>
      <w:lvlJc w:val="left"/>
      <w:pPr>
        <w:tabs>
          <w:tab w:val="num" w:pos="0"/>
        </w:tabs>
        <w:ind w:left="3600" w:hanging="360"/>
      </w:pPr>
      <w:rPr>
        <w:rFonts w:ascii="Symbol" w:eastAsia="Calibri" w:hAnsi="Symbol" w:cs="Symbol"/>
        <w:szCs w:val="22"/>
        <w:shd w:val="clear" w:color="auto" w:fill="FFFFFF"/>
        <w:lang w:eastAsia="de-DE"/>
      </w:rPr>
    </w:lvl>
    <w:lvl w:ilvl="5">
      <w:start w:val="1"/>
      <w:numFmt w:val="lowerRoman"/>
      <w:lvlText w:val="%6."/>
      <w:lvlJc w:val="right"/>
      <w:pPr>
        <w:tabs>
          <w:tab w:val="num" w:pos="0"/>
        </w:tabs>
        <w:ind w:left="4320" w:hanging="180"/>
      </w:pPr>
      <w:rPr>
        <w:rFonts w:ascii="Symbol" w:eastAsia="Calibri" w:hAnsi="Symbol" w:cs="Symbol"/>
        <w:szCs w:val="22"/>
        <w:shd w:val="clear" w:color="auto" w:fill="FFFFFF"/>
        <w:lang w:eastAsia="de-DE"/>
      </w:rPr>
    </w:lvl>
    <w:lvl w:ilvl="6">
      <w:start w:val="1"/>
      <w:numFmt w:val="decimal"/>
      <w:lvlText w:val="%7."/>
      <w:lvlJc w:val="left"/>
      <w:pPr>
        <w:tabs>
          <w:tab w:val="num" w:pos="0"/>
        </w:tabs>
        <w:ind w:left="5040" w:hanging="360"/>
      </w:pPr>
      <w:rPr>
        <w:rFonts w:ascii="Symbol" w:eastAsia="Calibri" w:hAnsi="Symbol" w:cs="Symbol"/>
        <w:szCs w:val="22"/>
        <w:shd w:val="clear" w:color="auto" w:fill="FFFFFF"/>
        <w:lang w:eastAsia="de-DE"/>
      </w:rPr>
    </w:lvl>
    <w:lvl w:ilvl="7">
      <w:start w:val="1"/>
      <w:numFmt w:val="lowerLetter"/>
      <w:lvlText w:val="%8."/>
      <w:lvlJc w:val="left"/>
      <w:pPr>
        <w:tabs>
          <w:tab w:val="num" w:pos="0"/>
        </w:tabs>
        <w:ind w:left="5760" w:hanging="360"/>
      </w:pPr>
      <w:rPr>
        <w:rFonts w:ascii="Symbol" w:eastAsia="Calibri" w:hAnsi="Symbol" w:cs="Symbol"/>
        <w:szCs w:val="22"/>
        <w:shd w:val="clear" w:color="auto" w:fill="FFFFFF"/>
        <w:lang w:eastAsia="de-DE"/>
      </w:rPr>
    </w:lvl>
    <w:lvl w:ilvl="8">
      <w:start w:val="1"/>
      <w:numFmt w:val="lowerRoman"/>
      <w:lvlText w:val="%9."/>
      <w:lvlJc w:val="right"/>
      <w:pPr>
        <w:tabs>
          <w:tab w:val="num" w:pos="0"/>
        </w:tabs>
        <w:ind w:left="6480" w:hanging="180"/>
      </w:pPr>
      <w:rPr>
        <w:rFonts w:ascii="Symbol" w:eastAsia="Calibri" w:hAnsi="Symbol" w:cs="Symbol"/>
        <w:szCs w:val="22"/>
        <w:shd w:val="clear" w:color="auto" w:fill="FFFFFF"/>
        <w:lang w:eastAsia="de-DE"/>
      </w:rPr>
    </w:lvl>
  </w:abstractNum>
  <w:abstractNum w:abstractNumId="7" w15:restartNumberingAfterBreak="0">
    <w:nsid w:val="0000001A"/>
    <w:multiLevelType w:val="multilevel"/>
    <w:tmpl w:val="0000001A"/>
    <w:name w:val="WW8Num26"/>
    <w:lvl w:ilvl="0">
      <w:start w:val="1"/>
      <w:numFmt w:val="decimal"/>
      <w:lvlText w:val="Articolul %1"/>
      <w:lvlJc w:val="left"/>
      <w:pPr>
        <w:tabs>
          <w:tab w:val="num" w:pos="992"/>
        </w:tabs>
        <w:ind w:left="992" w:hanging="992"/>
      </w:pPr>
      <w:rPr>
        <w:rFonts w:ascii="Arial" w:hAnsi="Arial" w:cs="Arial"/>
        <w:b/>
        <w:i w:val="0"/>
        <w:sz w:val="18"/>
        <w:szCs w:val="22"/>
        <w:shd w:val="clear" w:color="auto" w:fill="FFFFFF"/>
        <w:lang w:val="de-DE" w:eastAsia="de-DE"/>
      </w:rPr>
    </w:lvl>
    <w:lvl w:ilvl="1">
      <w:start w:val="1"/>
      <w:numFmt w:val="decimal"/>
      <w:lvlText w:val="%1.%2"/>
      <w:lvlJc w:val="left"/>
      <w:pPr>
        <w:tabs>
          <w:tab w:val="num" w:pos="567"/>
        </w:tabs>
        <w:ind w:left="567" w:hanging="567"/>
      </w:pPr>
      <w:rPr>
        <w:rFonts w:ascii="Arial" w:hAnsi="Arial" w:cs="Arial"/>
        <w:b w:val="0"/>
        <w:bCs w:val="0"/>
        <w:i w:val="0"/>
        <w:iCs w:val="0"/>
        <w:caps w:val="0"/>
        <w:smallCaps w:val="0"/>
        <w:strike w:val="0"/>
        <w:dstrike w:val="0"/>
        <w:outline w:val="0"/>
        <w:shadow w:val="0"/>
        <w:color w:val="auto"/>
        <w:spacing w:val="0"/>
        <w:w w:val="100"/>
        <w:kern w:val="1"/>
        <w:position w:val="0"/>
        <w:sz w:val="18"/>
        <w:u w:val="none"/>
        <w:vertAlign w:val="baseline"/>
        <w:em w:val="none"/>
      </w:rPr>
    </w:lvl>
    <w:lvl w:ilvl="2">
      <w:start w:val="1"/>
      <w:numFmt w:val="decimal"/>
      <w:lvlText w:val="%1.%2.%3"/>
      <w:lvlJc w:val="left"/>
      <w:pPr>
        <w:tabs>
          <w:tab w:val="num" w:pos="2268"/>
        </w:tabs>
        <w:ind w:left="2268" w:hanging="1701"/>
      </w:pPr>
      <w:rPr>
        <w:rFonts w:ascii="Arial" w:hAnsi="Arial" w:cs="Arial"/>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8C261E"/>
    <w:multiLevelType w:val="hybridMultilevel"/>
    <w:tmpl w:val="EDB0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C0D56"/>
    <w:multiLevelType w:val="hybridMultilevel"/>
    <w:tmpl w:val="9E26C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16265C87"/>
    <w:multiLevelType w:val="hybridMultilevel"/>
    <w:tmpl w:val="FF6443C8"/>
    <w:lvl w:ilvl="0" w:tplc="F3DC060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ED67D7"/>
    <w:multiLevelType w:val="multilevel"/>
    <w:tmpl w:val="A4003F28"/>
    <w:name w:val="WW8Num252"/>
    <w:lvl w:ilvl="0">
      <w:start w:val="9"/>
      <w:numFmt w:val="decimal"/>
      <w:lvlText w:val="Articolul %1"/>
      <w:lvlJc w:val="left"/>
      <w:pPr>
        <w:tabs>
          <w:tab w:val="num" w:pos="992"/>
        </w:tabs>
        <w:ind w:left="992" w:hanging="992"/>
      </w:pPr>
      <w:rPr>
        <w:rFonts w:ascii="Arial" w:hAnsi="Arial" w:cs="Arial" w:hint="default"/>
        <w:b/>
        <w:i w:val="0"/>
        <w:sz w:val="18"/>
        <w:szCs w:val="22"/>
      </w:rPr>
    </w:lvl>
    <w:lvl w:ilvl="1">
      <w:start w:val="1"/>
      <w:numFmt w:val="decimal"/>
      <w:lvlText w:val="%1.%2"/>
      <w:lvlJc w:val="left"/>
      <w:pPr>
        <w:tabs>
          <w:tab w:val="num" w:pos="567"/>
        </w:tabs>
        <w:ind w:left="567" w:hanging="567"/>
      </w:pPr>
      <w:rPr>
        <w:rFonts w:ascii="Arial" w:hAnsi="Arial" w:cs="Arial" w:hint="default"/>
        <w:b w:val="0"/>
        <w:bCs w:val="0"/>
        <w:i w:val="0"/>
        <w:iCs w:val="0"/>
        <w:caps w:val="0"/>
        <w:smallCaps w:val="0"/>
        <w:strike w:val="0"/>
        <w:dstrike w:val="0"/>
        <w:outline w:val="0"/>
        <w:shadow w:val="0"/>
        <w:color w:val="auto"/>
        <w:spacing w:val="0"/>
        <w:w w:val="100"/>
        <w:kern w:val="1"/>
        <w:position w:val="0"/>
        <w:sz w:val="18"/>
        <w:u w:val="none"/>
        <w:vertAlign w:val="baseline"/>
        <w:em w:val="none"/>
      </w:rPr>
    </w:lvl>
    <w:lvl w:ilvl="2">
      <w:start w:val="1"/>
      <w:numFmt w:val="decimal"/>
      <w:lvlText w:val="%1.%2.%3"/>
      <w:lvlJc w:val="left"/>
      <w:pPr>
        <w:tabs>
          <w:tab w:val="num" w:pos="2268"/>
        </w:tabs>
        <w:ind w:left="2268" w:hanging="1701"/>
      </w:pPr>
      <w:rPr>
        <w:rFonts w:ascii="Arial" w:hAnsi="Arial" w:cs="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CC546E1"/>
    <w:multiLevelType w:val="multilevel"/>
    <w:tmpl w:val="41EC798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A578B"/>
    <w:multiLevelType w:val="hybridMultilevel"/>
    <w:tmpl w:val="6C58F90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F686DE2"/>
    <w:multiLevelType w:val="hybridMultilevel"/>
    <w:tmpl w:val="6EF87A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75465"/>
    <w:multiLevelType w:val="hybridMultilevel"/>
    <w:tmpl w:val="7D12B7CE"/>
    <w:lvl w:ilvl="0" w:tplc="F3DC060E">
      <w:start w:val="1"/>
      <w:numFmt w:val="bullet"/>
      <w:lvlText w:val=""/>
      <w:lvlJc w:val="left"/>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3054B"/>
    <w:multiLevelType w:val="hybridMultilevel"/>
    <w:tmpl w:val="9002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F049C"/>
    <w:multiLevelType w:val="hybridMultilevel"/>
    <w:tmpl w:val="FFCA9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6E425F"/>
    <w:multiLevelType w:val="hybridMultilevel"/>
    <w:tmpl w:val="05AE2B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7242E"/>
    <w:multiLevelType w:val="hybridMultilevel"/>
    <w:tmpl w:val="8996D6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A4471F"/>
    <w:multiLevelType w:val="hybridMultilevel"/>
    <w:tmpl w:val="DAE0846C"/>
    <w:lvl w:ilvl="0" w:tplc="A81837D8">
      <w:start w:val="1"/>
      <w:numFmt w:val="decimal"/>
      <w:lvlText w:val="%1."/>
      <w:lvlJc w:val="left"/>
      <w:pPr>
        <w:ind w:left="36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2CE09C8"/>
    <w:multiLevelType w:val="multilevel"/>
    <w:tmpl w:val="B856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332805">
    <w:abstractNumId w:val="0"/>
  </w:num>
  <w:num w:numId="2" w16cid:durableId="1413508227">
    <w:abstractNumId w:val="3"/>
  </w:num>
  <w:num w:numId="3" w16cid:durableId="135804249">
    <w:abstractNumId w:val="2"/>
  </w:num>
  <w:num w:numId="4" w16cid:durableId="1183203193">
    <w:abstractNumId w:val="1"/>
  </w:num>
  <w:num w:numId="5" w16cid:durableId="876744770">
    <w:abstractNumId w:val="4"/>
  </w:num>
  <w:num w:numId="6" w16cid:durableId="1820149433">
    <w:abstractNumId w:val="5"/>
  </w:num>
  <w:num w:numId="7" w16cid:durableId="1951278313">
    <w:abstractNumId w:val="6"/>
  </w:num>
  <w:num w:numId="8" w16cid:durableId="915482514">
    <w:abstractNumId w:val="7"/>
  </w:num>
  <w:num w:numId="9" w16cid:durableId="1266495473">
    <w:abstractNumId w:val="9"/>
  </w:num>
  <w:num w:numId="10" w16cid:durableId="1813447447">
    <w:abstractNumId w:val="12"/>
  </w:num>
  <w:num w:numId="11" w16cid:durableId="1989244620">
    <w:abstractNumId w:val="19"/>
  </w:num>
  <w:num w:numId="12" w16cid:durableId="1281954484">
    <w:abstractNumId w:val="15"/>
  </w:num>
  <w:num w:numId="13" w16cid:durableId="457339421">
    <w:abstractNumId w:val="21"/>
  </w:num>
  <w:num w:numId="14" w16cid:durableId="759523156">
    <w:abstractNumId w:val="16"/>
  </w:num>
  <w:num w:numId="15" w16cid:durableId="1410926688">
    <w:abstractNumId w:val="18"/>
  </w:num>
  <w:num w:numId="16" w16cid:durableId="1847013813">
    <w:abstractNumId w:val="11"/>
  </w:num>
  <w:num w:numId="17" w16cid:durableId="902835174">
    <w:abstractNumId w:val="20"/>
  </w:num>
  <w:num w:numId="18" w16cid:durableId="30426718">
    <w:abstractNumId w:val="22"/>
  </w:num>
  <w:num w:numId="19" w16cid:durableId="2070807371">
    <w:abstractNumId w:val="8"/>
  </w:num>
  <w:num w:numId="20" w16cid:durableId="309945695">
    <w:abstractNumId w:val="17"/>
  </w:num>
  <w:num w:numId="21" w16cid:durableId="347491766">
    <w:abstractNumId w:val="13"/>
  </w:num>
  <w:num w:numId="22" w16cid:durableId="409814324">
    <w:abstractNumId w:val="10"/>
  </w:num>
  <w:num w:numId="23" w16cid:durableId="1509828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85"/>
    <w:rsid w:val="00024D06"/>
    <w:rsid w:val="00031664"/>
    <w:rsid w:val="00040FD3"/>
    <w:rsid w:val="00081F31"/>
    <w:rsid w:val="000849E1"/>
    <w:rsid w:val="000A1EF6"/>
    <w:rsid w:val="000A6E75"/>
    <w:rsid w:val="000B4ED9"/>
    <w:rsid w:val="000B699F"/>
    <w:rsid w:val="000C0311"/>
    <w:rsid w:val="000D5CBC"/>
    <w:rsid w:val="000E1E25"/>
    <w:rsid w:val="000F7F88"/>
    <w:rsid w:val="00105272"/>
    <w:rsid w:val="00107266"/>
    <w:rsid w:val="00113C2B"/>
    <w:rsid w:val="001454F7"/>
    <w:rsid w:val="00152DBF"/>
    <w:rsid w:val="001B5F9D"/>
    <w:rsid w:val="001B65D9"/>
    <w:rsid w:val="001C2421"/>
    <w:rsid w:val="001C57C7"/>
    <w:rsid w:val="001D2F07"/>
    <w:rsid w:val="001F6501"/>
    <w:rsid w:val="00201FB1"/>
    <w:rsid w:val="002054E8"/>
    <w:rsid w:val="00211415"/>
    <w:rsid w:val="00211C27"/>
    <w:rsid w:val="00224F64"/>
    <w:rsid w:val="00233ABB"/>
    <w:rsid w:val="002633E9"/>
    <w:rsid w:val="0027100C"/>
    <w:rsid w:val="00272A97"/>
    <w:rsid w:val="00276B26"/>
    <w:rsid w:val="00287A25"/>
    <w:rsid w:val="0029623C"/>
    <w:rsid w:val="00297640"/>
    <w:rsid w:val="002A5634"/>
    <w:rsid w:val="002A645F"/>
    <w:rsid w:val="002F331A"/>
    <w:rsid w:val="00322786"/>
    <w:rsid w:val="00331762"/>
    <w:rsid w:val="003353B0"/>
    <w:rsid w:val="00335917"/>
    <w:rsid w:val="00340F7E"/>
    <w:rsid w:val="0034323A"/>
    <w:rsid w:val="00367119"/>
    <w:rsid w:val="00372575"/>
    <w:rsid w:val="00383727"/>
    <w:rsid w:val="003A3A5B"/>
    <w:rsid w:val="003B4C22"/>
    <w:rsid w:val="003C0FEC"/>
    <w:rsid w:val="003C25CB"/>
    <w:rsid w:val="003E1FCD"/>
    <w:rsid w:val="003E759F"/>
    <w:rsid w:val="003F7410"/>
    <w:rsid w:val="00403ED6"/>
    <w:rsid w:val="0041389B"/>
    <w:rsid w:val="0045486B"/>
    <w:rsid w:val="004563E6"/>
    <w:rsid w:val="0046725A"/>
    <w:rsid w:val="00470DDF"/>
    <w:rsid w:val="00474551"/>
    <w:rsid w:val="00474F1F"/>
    <w:rsid w:val="00492EBD"/>
    <w:rsid w:val="004A094C"/>
    <w:rsid w:val="004B6E46"/>
    <w:rsid w:val="004C49A9"/>
    <w:rsid w:val="004E6E8A"/>
    <w:rsid w:val="004F7C82"/>
    <w:rsid w:val="00500097"/>
    <w:rsid w:val="00502438"/>
    <w:rsid w:val="005063B6"/>
    <w:rsid w:val="00521B45"/>
    <w:rsid w:val="005423CF"/>
    <w:rsid w:val="005458C0"/>
    <w:rsid w:val="0058640E"/>
    <w:rsid w:val="0058701B"/>
    <w:rsid w:val="00597ADC"/>
    <w:rsid w:val="005B4EED"/>
    <w:rsid w:val="005D15A1"/>
    <w:rsid w:val="005D5603"/>
    <w:rsid w:val="00602B6B"/>
    <w:rsid w:val="006105C2"/>
    <w:rsid w:val="006123BE"/>
    <w:rsid w:val="00622654"/>
    <w:rsid w:val="00624705"/>
    <w:rsid w:val="00643D89"/>
    <w:rsid w:val="00652175"/>
    <w:rsid w:val="00657197"/>
    <w:rsid w:val="006648A4"/>
    <w:rsid w:val="00687C5F"/>
    <w:rsid w:val="006A7999"/>
    <w:rsid w:val="006C2940"/>
    <w:rsid w:val="006C53C8"/>
    <w:rsid w:val="006E197B"/>
    <w:rsid w:val="006F3978"/>
    <w:rsid w:val="007042BE"/>
    <w:rsid w:val="00763028"/>
    <w:rsid w:val="007644B2"/>
    <w:rsid w:val="007A71A3"/>
    <w:rsid w:val="007B37D5"/>
    <w:rsid w:val="007C7D50"/>
    <w:rsid w:val="007E225A"/>
    <w:rsid w:val="007F050E"/>
    <w:rsid w:val="00835E76"/>
    <w:rsid w:val="00863C3D"/>
    <w:rsid w:val="00865F5B"/>
    <w:rsid w:val="00866276"/>
    <w:rsid w:val="008670F8"/>
    <w:rsid w:val="00887F68"/>
    <w:rsid w:val="008C296E"/>
    <w:rsid w:val="008E7D25"/>
    <w:rsid w:val="008F0081"/>
    <w:rsid w:val="009068EA"/>
    <w:rsid w:val="00910A64"/>
    <w:rsid w:val="00915C54"/>
    <w:rsid w:val="00926F0C"/>
    <w:rsid w:val="00955D07"/>
    <w:rsid w:val="00970F54"/>
    <w:rsid w:val="009853A7"/>
    <w:rsid w:val="00992F06"/>
    <w:rsid w:val="009935CF"/>
    <w:rsid w:val="00997982"/>
    <w:rsid w:val="009A466F"/>
    <w:rsid w:val="009B3B4B"/>
    <w:rsid w:val="009B7758"/>
    <w:rsid w:val="009C2E44"/>
    <w:rsid w:val="009E3F15"/>
    <w:rsid w:val="009E76E2"/>
    <w:rsid w:val="00A16F2E"/>
    <w:rsid w:val="00A23D85"/>
    <w:rsid w:val="00A33594"/>
    <w:rsid w:val="00A359C6"/>
    <w:rsid w:val="00A36511"/>
    <w:rsid w:val="00A50D65"/>
    <w:rsid w:val="00A652DD"/>
    <w:rsid w:val="00A77E36"/>
    <w:rsid w:val="00AA4A00"/>
    <w:rsid w:val="00AA7E32"/>
    <w:rsid w:val="00AC66A0"/>
    <w:rsid w:val="00AE7243"/>
    <w:rsid w:val="00B527A2"/>
    <w:rsid w:val="00B658CB"/>
    <w:rsid w:val="00B719A3"/>
    <w:rsid w:val="00B82E79"/>
    <w:rsid w:val="00B96D13"/>
    <w:rsid w:val="00BA4AF6"/>
    <w:rsid w:val="00BD4CE2"/>
    <w:rsid w:val="00BE4908"/>
    <w:rsid w:val="00BF1CEB"/>
    <w:rsid w:val="00C053A6"/>
    <w:rsid w:val="00C35394"/>
    <w:rsid w:val="00C52037"/>
    <w:rsid w:val="00C530B0"/>
    <w:rsid w:val="00C55928"/>
    <w:rsid w:val="00C56B17"/>
    <w:rsid w:val="00C87AA9"/>
    <w:rsid w:val="00C9339B"/>
    <w:rsid w:val="00C95FD9"/>
    <w:rsid w:val="00C96159"/>
    <w:rsid w:val="00CA3ACC"/>
    <w:rsid w:val="00CA7631"/>
    <w:rsid w:val="00CB061C"/>
    <w:rsid w:val="00CB40B2"/>
    <w:rsid w:val="00CB6746"/>
    <w:rsid w:val="00CC3CBC"/>
    <w:rsid w:val="00CD4C61"/>
    <w:rsid w:val="00CD7607"/>
    <w:rsid w:val="00CF400C"/>
    <w:rsid w:val="00CF61DD"/>
    <w:rsid w:val="00D16C13"/>
    <w:rsid w:val="00D25EE9"/>
    <w:rsid w:val="00D32D93"/>
    <w:rsid w:val="00D42BAE"/>
    <w:rsid w:val="00D832E0"/>
    <w:rsid w:val="00DC4A54"/>
    <w:rsid w:val="00DE3613"/>
    <w:rsid w:val="00DF0BD8"/>
    <w:rsid w:val="00DF50B9"/>
    <w:rsid w:val="00E52FA1"/>
    <w:rsid w:val="00E54866"/>
    <w:rsid w:val="00E81DE5"/>
    <w:rsid w:val="00EB2765"/>
    <w:rsid w:val="00ED6DB7"/>
    <w:rsid w:val="00EE6B0B"/>
    <w:rsid w:val="00EF4889"/>
    <w:rsid w:val="00F031B7"/>
    <w:rsid w:val="00F05318"/>
    <w:rsid w:val="00F127A6"/>
    <w:rsid w:val="00F164AD"/>
    <w:rsid w:val="00F16EBB"/>
    <w:rsid w:val="00F21AB2"/>
    <w:rsid w:val="00F33630"/>
    <w:rsid w:val="00F4025A"/>
    <w:rsid w:val="00F428F8"/>
    <w:rsid w:val="00F44814"/>
    <w:rsid w:val="00F44A6D"/>
    <w:rsid w:val="00F44B37"/>
    <w:rsid w:val="00F45817"/>
    <w:rsid w:val="00F503B4"/>
    <w:rsid w:val="00F615C9"/>
    <w:rsid w:val="00F83C4C"/>
    <w:rsid w:val="00FA326F"/>
    <w:rsid w:val="00FB199C"/>
    <w:rsid w:val="00FC31C7"/>
    <w:rsid w:val="00FC6FDC"/>
    <w:rsid w:val="00FD0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B6756"/>
  <w15:chartTrackingRefBased/>
  <w15:docId w15:val="{4B19B3E2-8729-4E37-BFCC-C6708AB8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159"/>
    <w:pPr>
      <w:suppressAutoHyphens/>
      <w:spacing w:after="0" w:line="240" w:lineRule="auto"/>
    </w:pPr>
    <w:rPr>
      <w:rFonts w:ascii="Times New Roman" w:eastAsia="Times New Roman" w:hAnsi="Times New Roman" w:cs="Courier New"/>
      <w:kern w:val="1"/>
      <w:sz w:val="24"/>
      <w:szCs w:val="24"/>
      <w:lang w:val="ro-RO" w:eastAsia="ar-SA"/>
    </w:rPr>
  </w:style>
  <w:style w:type="paragraph" w:styleId="Titlu2">
    <w:name w:val="heading 2"/>
    <w:basedOn w:val="Normal"/>
    <w:next w:val="Normal"/>
    <w:link w:val="Titlu2Caracter"/>
    <w:uiPriority w:val="9"/>
    <w:semiHidden/>
    <w:unhideWhenUsed/>
    <w:qFormat/>
    <w:rsid w:val="003A3A5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diasuggestion">
    <w:name w:val="dia_suggestion"/>
    <w:basedOn w:val="Fontdeparagrafimplicit"/>
    <w:rsid w:val="00D16C13"/>
  </w:style>
  <w:style w:type="paragraph" w:styleId="Antet">
    <w:name w:val="header"/>
    <w:basedOn w:val="Normal"/>
    <w:link w:val="AntetCaracter"/>
    <w:unhideWhenUsed/>
    <w:rsid w:val="00D16C13"/>
    <w:pPr>
      <w:tabs>
        <w:tab w:val="center" w:pos="4680"/>
        <w:tab w:val="right" w:pos="9360"/>
      </w:tabs>
    </w:pPr>
  </w:style>
  <w:style w:type="character" w:customStyle="1" w:styleId="AntetCaracter">
    <w:name w:val="Antet Caracter"/>
    <w:basedOn w:val="Fontdeparagrafimplicit"/>
    <w:link w:val="Antet"/>
    <w:rsid w:val="00D16C13"/>
    <w:rPr>
      <w:rFonts w:ascii="Times New Roman" w:eastAsia="Times New Roman" w:hAnsi="Times New Roman" w:cs="Courier New"/>
      <w:kern w:val="1"/>
      <w:sz w:val="24"/>
      <w:szCs w:val="24"/>
      <w:lang w:val="ro-RO" w:eastAsia="ar-SA"/>
    </w:rPr>
  </w:style>
  <w:style w:type="paragraph" w:styleId="Subsol">
    <w:name w:val="footer"/>
    <w:basedOn w:val="Normal"/>
    <w:link w:val="SubsolCaracter"/>
    <w:uiPriority w:val="99"/>
    <w:unhideWhenUsed/>
    <w:rsid w:val="00D16C13"/>
    <w:pPr>
      <w:tabs>
        <w:tab w:val="center" w:pos="4680"/>
        <w:tab w:val="right" w:pos="9360"/>
      </w:tabs>
    </w:pPr>
  </w:style>
  <w:style w:type="character" w:customStyle="1" w:styleId="SubsolCaracter">
    <w:name w:val="Subsol Caracter"/>
    <w:basedOn w:val="Fontdeparagrafimplicit"/>
    <w:link w:val="Subsol"/>
    <w:uiPriority w:val="99"/>
    <w:rsid w:val="00D16C13"/>
    <w:rPr>
      <w:rFonts w:ascii="Times New Roman" w:eastAsia="Times New Roman" w:hAnsi="Times New Roman" w:cs="Courier New"/>
      <w:kern w:val="1"/>
      <w:sz w:val="24"/>
      <w:szCs w:val="24"/>
      <w:lang w:val="ro-RO" w:eastAsia="ar-SA"/>
    </w:rPr>
  </w:style>
  <w:style w:type="paragraph" w:customStyle="1" w:styleId="DefaultText1">
    <w:name w:val="Default Text:1"/>
    <w:basedOn w:val="Normal"/>
    <w:rsid w:val="00D16C13"/>
    <w:pPr>
      <w:overflowPunct w:val="0"/>
      <w:autoSpaceDE w:val="0"/>
      <w:textAlignment w:val="baseline"/>
    </w:pPr>
    <w:rPr>
      <w:szCs w:val="20"/>
      <w:lang w:val="en-US"/>
    </w:rPr>
  </w:style>
  <w:style w:type="paragraph" w:customStyle="1" w:styleId="Standard">
    <w:name w:val="Standard"/>
    <w:rsid w:val="00D16C13"/>
    <w:pPr>
      <w:suppressAutoHyphens/>
      <w:spacing w:after="0" w:line="240" w:lineRule="auto"/>
      <w:textAlignment w:val="baseline"/>
    </w:pPr>
    <w:rPr>
      <w:rFonts w:ascii="Times New Roman" w:eastAsia="Times New Roman" w:hAnsi="Times New Roman" w:cs="Times New Roman"/>
      <w:kern w:val="1"/>
      <w:sz w:val="24"/>
      <w:szCs w:val="24"/>
      <w:lang w:val="ro-RO" w:eastAsia="ar-SA"/>
    </w:rPr>
  </w:style>
  <w:style w:type="paragraph" w:customStyle="1" w:styleId="DefaultText">
    <w:name w:val="Default Text"/>
    <w:basedOn w:val="Normal"/>
    <w:rsid w:val="00D16C13"/>
    <w:rPr>
      <w:rFonts w:cs="Times New Roman"/>
      <w:szCs w:val="20"/>
      <w:lang w:val="en-US"/>
    </w:rPr>
  </w:style>
  <w:style w:type="character" w:customStyle="1" w:styleId="tpa1">
    <w:name w:val="tpa1"/>
    <w:basedOn w:val="Fontdeparagrafimplicit"/>
    <w:rsid w:val="00D16C13"/>
  </w:style>
  <w:style w:type="paragraph" w:customStyle="1" w:styleId="TableContents">
    <w:name w:val="Table Contents"/>
    <w:basedOn w:val="Normal"/>
    <w:rsid w:val="00D16C13"/>
    <w:pPr>
      <w:suppressLineNumbers/>
    </w:pPr>
  </w:style>
  <w:style w:type="paragraph" w:customStyle="1" w:styleId="western">
    <w:name w:val="western"/>
    <w:basedOn w:val="Normal"/>
    <w:rsid w:val="00D16C13"/>
    <w:pPr>
      <w:suppressAutoHyphens w:val="0"/>
      <w:spacing w:before="280"/>
    </w:pPr>
    <w:rPr>
      <w:rFonts w:cs="Times New Roman"/>
      <w:color w:val="000000"/>
    </w:rPr>
  </w:style>
  <w:style w:type="character" w:customStyle="1" w:styleId="FooterChar1">
    <w:name w:val="Footer Char1"/>
    <w:uiPriority w:val="99"/>
    <w:rsid w:val="00D16C13"/>
    <w:rPr>
      <w:rFonts w:cs="Courier New"/>
      <w:kern w:val="1"/>
      <w:sz w:val="24"/>
      <w:szCs w:val="24"/>
      <w:lang w:val="ro-RO" w:eastAsia="ar-SA"/>
    </w:rPr>
  </w:style>
  <w:style w:type="paragraph" w:styleId="Listparagraf">
    <w:name w:val="List Paragraph"/>
    <w:basedOn w:val="Normal"/>
    <w:uiPriority w:val="34"/>
    <w:qFormat/>
    <w:rsid w:val="00297640"/>
    <w:pPr>
      <w:ind w:left="720"/>
      <w:contextualSpacing/>
    </w:pPr>
  </w:style>
  <w:style w:type="character" w:customStyle="1" w:styleId="CorptextCaracter">
    <w:name w:val="Corp text Caracter"/>
    <w:basedOn w:val="Fontdeparagrafimplicit"/>
    <w:link w:val="Corptext"/>
    <w:rsid w:val="00DE3613"/>
    <w:rPr>
      <w:rFonts w:ascii="Times New Roman" w:eastAsia="Times New Roman" w:hAnsi="Times New Roman" w:cs="Times New Roman"/>
    </w:rPr>
  </w:style>
  <w:style w:type="paragraph" w:styleId="Corptext">
    <w:name w:val="Body Text"/>
    <w:basedOn w:val="Normal"/>
    <w:link w:val="CorptextCaracter"/>
    <w:qFormat/>
    <w:rsid w:val="00DE3613"/>
    <w:pPr>
      <w:widowControl w:val="0"/>
      <w:suppressAutoHyphens w:val="0"/>
      <w:spacing w:line="391" w:lineRule="auto"/>
    </w:pPr>
    <w:rPr>
      <w:rFonts w:cs="Times New Roman"/>
      <w:kern w:val="0"/>
      <w:sz w:val="22"/>
      <w:szCs w:val="22"/>
      <w:lang w:val="en-US" w:eastAsia="en-US"/>
    </w:rPr>
  </w:style>
  <w:style w:type="character" w:customStyle="1" w:styleId="BodyTextChar1">
    <w:name w:val="Body Text Char1"/>
    <w:basedOn w:val="Fontdeparagrafimplicit"/>
    <w:uiPriority w:val="99"/>
    <w:semiHidden/>
    <w:rsid w:val="00DE3613"/>
    <w:rPr>
      <w:rFonts w:ascii="Times New Roman" w:eastAsia="Times New Roman" w:hAnsi="Times New Roman" w:cs="Courier New"/>
      <w:kern w:val="1"/>
      <w:sz w:val="24"/>
      <w:szCs w:val="24"/>
      <w:lang w:val="ro-RO" w:eastAsia="ar-SA"/>
    </w:rPr>
  </w:style>
  <w:style w:type="character" w:styleId="Hyperlink">
    <w:name w:val="Hyperlink"/>
    <w:basedOn w:val="Fontdeparagrafimplicit"/>
    <w:uiPriority w:val="99"/>
    <w:unhideWhenUsed/>
    <w:rsid w:val="003A3A5B"/>
    <w:rPr>
      <w:color w:val="0563C1" w:themeColor="hyperlink"/>
      <w:u w:val="single"/>
    </w:rPr>
  </w:style>
  <w:style w:type="character" w:styleId="MeniuneNerezolvat">
    <w:name w:val="Unresolved Mention"/>
    <w:basedOn w:val="Fontdeparagrafimplicit"/>
    <w:uiPriority w:val="99"/>
    <w:semiHidden/>
    <w:unhideWhenUsed/>
    <w:rsid w:val="003A3A5B"/>
    <w:rPr>
      <w:color w:val="605E5C"/>
      <w:shd w:val="clear" w:color="auto" w:fill="E1DFDD"/>
    </w:rPr>
  </w:style>
  <w:style w:type="character" w:customStyle="1" w:styleId="Titlu2Caracter">
    <w:name w:val="Titlu 2 Caracter"/>
    <w:basedOn w:val="Fontdeparagrafimplicit"/>
    <w:link w:val="Titlu2"/>
    <w:uiPriority w:val="9"/>
    <w:semiHidden/>
    <w:rsid w:val="003A3A5B"/>
    <w:rPr>
      <w:rFonts w:asciiTheme="majorHAnsi" w:eastAsiaTheme="majorEastAsia" w:hAnsiTheme="majorHAnsi" w:cstheme="majorBidi"/>
      <w:color w:val="2F5496" w:themeColor="accent1" w:themeShade="BF"/>
      <w:kern w:val="1"/>
      <w:sz w:val="26"/>
      <w:szCs w:val="26"/>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2726">
      <w:bodyDiv w:val="1"/>
      <w:marLeft w:val="0"/>
      <w:marRight w:val="0"/>
      <w:marTop w:val="0"/>
      <w:marBottom w:val="0"/>
      <w:divBdr>
        <w:top w:val="none" w:sz="0" w:space="0" w:color="auto"/>
        <w:left w:val="none" w:sz="0" w:space="0" w:color="auto"/>
        <w:bottom w:val="none" w:sz="0" w:space="0" w:color="auto"/>
        <w:right w:val="none" w:sz="0" w:space="0" w:color="auto"/>
      </w:divBdr>
    </w:div>
    <w:div w:id="346906451">
      <w:bodyDiv w:val="1"/>
      <w:marLeft w:val="0"/>
      <w:marRight w:val="0"/>
      <w:marTop w:val="0"/>
      <w:marBottom w:val="0"/>
      <w:divBdr>
        <w:top w:val="none" w:sz="0" w:space="0" w:color="auto"/>
        <w:left w:val="none" w:sz="0" w:space="0" w:color="auto"/>
        <w:bottom w:val="none" w:sz="0" w:space="0" w:color="auto"/>
        <w:right w:val="none" w:sz="0" w:space="0" w:color="auto"/>
      </w:divBdr>
    </w:div>
    <w:div w:id="377361527">
      <w:bodyDiv w:val="1"/>
      <w:marLeft w:val="0"/>
      <w:marRight w:val="0"/>
      <w:marTop w:val="0"/>
      <w:marBottom w:val="0"/>
      <w:divBdr>
        <w:top w:val="none" w:sz="0" w:space="0" w:color="auto"/>
        <w:left w:val="none" w:sz="0" w:space="0" w:color="auto"/>
        <w:bottom w:val="none" w:sz="0" w:space="0" w:color="auto"/>
        <w:right w:val="none" w:sz="0" w:space="0" w:color="auto"/>
      </w:divBdr>
    </w:div>
    <w:div w:id="541746865">
      <w:bodyDiv w:val="1"/>
      <w:marLeft w:val="0"/>
      <w:marRight w:val="0"/>
      <w:marTop w:val="0"/>
      <w:marBottom w:val="0"/>
      <w:divBdr>
        <w:top w:val="none" w:sz="0" w:space="0" w:color="auto"/>
        <w:left w:val="none" w:sz="0" w:space="0" w:color="auto"/>
        <w:bottom w:val="none" w:sz="0" w:space="0" w:color="auto"/>
        <w:right w:val="none" w:sz="0" w:space="0" w:color="auto"/>
      </w:divBdr>
    </w:div>
    <w:div w:id="740522817">
      <w:bodyDiv w:val="1"/>
      <w:marLeft w:val="0"/>
      <w:marRight w:val="0"/>
      <w:marTop w:val="0"/>
      <w:marBottom w:val="0"/>
      <w:divBdr>
        <w:top w:val="none" w:sz="0" w:space="0" w:color="auto"/>
        <w:left w:val="none" w:sz="0" w:space="0" w:color="auto"/>
        <w:bottom w:val="none" w:sz="0" w:space="0" w:color="auto"/>
        <w:right w:val="none" w:sz="0" w:space="0" w:color="auto"/>
      </w:divBdr>
    </w:div>
    <w:div w:id="763960500">
      <w:bodyDiv w:val="1"/>
      <w:marLeft w:val="0"/>
      <w:marRight w:val="0"/>
      <w:marTop w:val="0"/>
      <w:marBottom w:val="0"/>
      <w:divBdr>
        <w:top w:val="none" w:sz="0" w:space="0" w:color="auto"/>
        <w:left w:val="none" w:sz="0" w:space="0" w:color="auto"/>
        <w:bottom w:val="none" w:sz="0" w:space="0" w:color="auto"/>
        <w:right w:val="none" w:sz="0" w:space="0" w:color="auto"/>
      </w:divBdr>
    </w:div>
    <w:div w:id="873421004">
      <w:bodyDiv w:val="1"/>
      <w:marLeft w:val="0"/>
      <w:marRight w:val="0"/>
      <w:marTop w:val="0"/>
      <w:marBottom w:val="0"/>
      <w:divBdr>
        <w:top w:val="none" w:sz="0" w:space="0" w:color="auto"/>
        <w:left w:val="none" w:sz="0" w:space="0" w:color="auto"/>
        <w:bottom w:val="none" w:sz="0" w:space="0" w:color="auto"/>
        <w:right w:val="none" w:sz="0" w:space="0" w:color="auto"/>
      </w:divBdr>
    </w:div>
    <w:div w:id="932736673">
      <w:bodyDiv w:val="1"/>
      <w:marLeft w:val="0"/>
      <w:marRight w:val="0"/>
      <w:marTop w:val="0"/>
      <w:marBottom w:val="0"/>
      <w:divBdr>
        <w:top w:val="none" w:sz="0" w:space="0" w:color="auto"/>
        <w:left w:val="none" w:sz="0" w:space="0" w:color="auto"/>
        <w:bottom w:val="none" w:sz="0" w:space="0" w:color="auto"/>
        <w:right w:val="none" w:sz="0" w:space="0" w:color="auto"/>
      </w:divBdr>
    </w:div>
    <w:div w:id="938415973">
      <w:bodyDiv w:val="1"/>
      <w:marLeft w:val="0"/>
      <w:marRight w:val="0"/>
      <w:marTop w:val="0"/>
      <w:marBottom w:val="0"/>
      <w:divBdr>
        <w:top w:val="none" w:sz="0" w:space="0" w:color="auto"/>
        <w:left w:val="none" w:sz="0" w:space="0" w:color="auto"/>
        <w:bottom w:val="none" w:sz="0" w:space="0" w:color="auto"/>
        <w:right w:val="none" w:sz="0" w:space="0" w:color="auto"/>
      </w:divBdr>
    </w:div>
    <w:div w:id="1075471883">
      <w:bodyDiv w:val="1"/>
      <w:marLeft w:val="0"/>
      <w:marRight w:val="0"/>
      <w:marTop w:val="0"/>
      <w:marBottom w:val="0"/>
      <w:divBdr>
        <w:top w:val="none" w:sz="0" w:space="0" w:color="auto"/>
        <w:left w:val="none" w:sz="0" w:space="0" w:color="auto"/>
        <w:bottom w:val="none" w:sz="0" w:space="0" w:color="auto"/>
        <w:right w:val="none" w:sz="0" w:space="0" w:color="auto"/>
      </w:divBdr>
    </w:div>
    <w:div w:id="1093403126">
      <w:bodyDiv w:val="1"/>
      <w:marLeft w:val="0"/>
      <w:marRight w:val="0"/>
      <w:marTop w:val="0"/>
      <w:marBottom w:val="0"/>
      <w:divBdr>
        <w:top w:val="none" w:sz="0" w:space="0" w:color="auto"/>
        <w:left w:val="none" w:sz="0" w:space="0" w:color="auto"/>
        <w:bottom w:val="none" w:sz="0" w:space="0" w:color="auto"/>
        <w:right w:val="none" w:sz="0" w:space="0" w:color="auto"/>
      </w:divBdr>
    </w:div>
    <w:div w:id="1144354232">
      <w:bodyDiv w:val="1"/>
      <w:marLeft w:val="0"/>
      <w:marRight w:val="0"/>
      <w:marTop w:val="0"/>
      <w:marBottom w:val="0"/>
      <w:divBdr>
        <w:top w:val="none" w:sz="0" w:space="0" w:color="auto"/>
        <w:left w:val="none" w:sz="0" w:space="0" w:color="auto"/>
        <w:bottom w:val="none" w:sz="0" w:space="0" w:color="auto"/>
        <w:right w:val="none" w:sz="0" w:space="0" w:color="auto"/>
      </w:divBdr>
    </w:div>
    <w:div w:id="1154490750">
      <w:bodyDiv w:val="1"/>
      <w:marLeft w:val="0"/>
      <w:marRight w:val="0"/>
      <w:marTop w:val="0"/>
      <w:marBottom w:val="0"/>
      <w:divBdr>
        <w:top w:val="none" w:sz="0" w:space="0" w:color="auto"/>
        <w:left w:val="none" w:sz="0" w:space="0" w:color="auto"/>
        <w:bottom w:val="none" w:sz="0" w:space="0" w:color="auto"/>
        <w:right w:val="none" w:sz="0" w:space="0" w:color="auto"/>
      </w:divBdr>
    </w:div>
    <w:div w:id="1434743970">
      <w:bodyDiv w:val="1"/>
      <w:marLeft w:val="0"/>
      <w:marRight w:val="0"/>
      <w:marTop w:val="0"/>
      <w:marBottom w:val="0"/>
      <w:divBdr>
        <w:top w:val="none" w:sz="0" w:space="0" w:color="auto"/>
        <w:left w:val="none" w:sz="0" w:space="0" w:color="auto"/>
        <w:bottom w:val="none" w:sz="0" w:space="0" w:color="auto"/>
        <w:right w:val="none" w:sz="0" w:space="0" w:color="auto"/>
      </w:divBdr>
    </w:div>
    <w:div w:id="1455128259">
      <w:bodyDiv w:val="1"/>
      <w:marLeft w:val="0"/>
      <w:marRight w:val="0"/>
      <w:marTop w:val="0"/>
      <w:marBottom w:val="0"/>
      <w:divBdr>
        <w:top w:val="none" w:sz="0" w:space="0" w:color="auto"/>
        <w:left w:val="none" w:sz="0" w:space="0" w:color="auto"/>
        <w:bottom w:val="none" w:sz="0" w:space="0" w:color="auto"/>
        <w:right w:val="none" w:sz="0" w:space="0" w:color="auto"/>
      </w:divBdr>
    </w:div>
    <w:div w:id="1481769214">
      <w:bodyDiv w:val="1"/>
      <w:marLeft w:val="0"/>
      <w:marRight w:val="0"/>
      <w:marTop w:val="0"/>
      <w:marBottom w:val="0"/>
      <w:divBdr>
        <w:top w:val="none" w:sz="0" w:space="0" w:color="auto"/>
        <w:left w:val="none" w:sz="0" w:space="0" w:color="auto"/>
        <w:bottom w:val="none" w:sz="0" w:space="0" w:color="auto"/>
        <w:right w:val="none" w:sz="0" w:space="0" w:color="auto"/>
      </w:divBdr>
    </w:div>
    <w:div w:id="1654947183">
      <w:bodyDiv w:val="1"/>
      <w:marLeft w:val="0"/>
      <w:marRight w:val="0"/>
      <w:marTop w:val="0"/>
      <w:marBottom w:val="0"/>
      <w:divBdr>
        <w:top w:val="none" w:sz="0" w:space="0" w:color="auto"/>
        <w:left w:val="none" w:sz="0" w:space="0" w:color="auto"/>
        <w:bottom w:val="none" w:sz="0" w:space="0" w:color="auto"/>
        <w:right w:val="none" w:sz="0" w:space="0" w:color="auto"/>
      </w:divBdr>
    </w:div>
    <w:div w:id="1674605377">
      <w:bodyDiv w:val="1"/>
      <w:marLeft w:val="0"/>
      <w:marRight w:val="0"/>
      <w:marTop w:val="0"/>
      <w:marBottom w:val="0"/>
      <w:divBdr>
        <w:top w:val="none" w:sz="0" w:space="0" w:color="auto"/>
        <w:left w:val="none" w:sz="0" w:space="0" w:color="auto"/>
        <w:bottom w:val="none" w:sz="0" w:space="0" w:color="auto"/>
        <w:right w:val="none" w:sz="0" w:space="0" w:color="auto"/>
      </w:divBdr>
    </w:div>
    <w:div w:id="1682052715">
      <w:bodyDiv w:val="1"/>
      <w:marLeft w:val="0"/>
      <w:marRight w:val="0"/>
      <w:marTop w:val="0"/>
      <w:marBottom w:val="0"/>
      <w:divBdr>
        <w:top w:val="none" w:sz="0" w:space="0" w:color="auto"/>
        <w:left w:val="none" w:sz="0" w:space="0" w:color="auto"/>
        <w:bottom w:val="none" w:sz="0" w:space="0" w:color="auto"/>
        <w:right w:val="none" w:sz="0" w:space="0" w:color="auto"/>
      </w:divBdr>
    </w:div>
    <w:div w:id="1767770860">
      <w:bodyDiv w:val="1"/>
      <w:marLeft w:val="0"/>
      <w:marRight w:val="0"/>
      <w:marTop w:val="0"/>
      <w:marBottom w:val="0"/>
      <w:divBdr>
        <w:top w:val="none" w:sz="0" w:space="0" w:color="auto"/>
        <w:left w:val="none" w:sz="0" w:space="0" w:color="auto"/>
        <w:bottom w:val="none" w:sz="0" w:space="0" w:color="auto"/>
        <w:right w:val="none" w:sz="0" w:space="0" w:color="auto"/>
      </w:divBdr>
    </w:div>
    <w:div w:id="1994286227">
      <w:bodyDiv w:val="1"/>
      <w:marLeft w:val="0"/>
      <w:marRight w:val="0"/>
      <w:marTop w:val="0"/>
      <w:marBottom w:val="0"/>
      <w:divBdr>
        <w:top w:val="none" w:sz="0" w:space="0" w:color="auto"/>
        <w:left w:val="none" w:sz="0" w:space="0" w:color="auto"/>
        <w:bottom w:val="none" w:sz="0" w:space="0" w:color="auto"/>
        <w:right w:val="none" w:sz="0" w:space="0" w:color="auto"/>
      </w:divBdr>
    </w:div>
    <w:div w:id="2028018812">
      <w:bodyDiv w:val="1"/>
      <w:marLeft w:val="0"/>
      <w:marRight w:val="0"/>
      <w:marTop w:val="0"/>
      <w:marBottom w:val="0"/>
      <w:divBdr>
        <w:top w:val="none" w:sz="0" w:space="0" w:color="auto"/>
        <w:left w:val="none" w:sz="0" w:space="0" w:color="auto"/>
        <w:bottom w:val="none" w:sz="0" w:space="0" w:color="auto"/>
        <w:right w:val="none" w:sz="0" w:space="0" w:color="auto"/>
      </w:divBdr>
    </w:div>
    <w:div w:id="209250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65401735" TargetMode="External"/><Relationship Id="rId13" Type="http://schemas.openxmlformats.org/officeDocument/2006/relationships/hyperlink" Target="act:126692%2096797768" TargetMode="External"/><Relationship Id="rId3" Type="http://schemas.openxmlformats.org/officeDocument/2006/relationships/settings" Target="settings.xml"/><Relationship Id="rId7" Type="http://schemas.openxmlformats.org/officeDocument/2006/relationships/hyperlink" Target="act:126692%2041995418" TargetMode="External"/><Relationship Id="rId12" Type="http://schemas.openxmlformats.org/officeDocument/2006/relationships/hyperlink" Target="act:56971%206369783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56971%206369576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ct:26584%2065402602" TargetMode="External"/><Relationship Id="rId4" Type="http://schemas.openxmlformats.org/officeDocument/2006/relationships/webSettings" Target="webSettings.xml"/><Relationship Id="rId9" Type="http://schemas.openxmlformats.org/officeDocument/2006/relationships/hyperlink" Target="act:26584%202343911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21</Pages>
  <Words>5099</Words>
  <Characters>29579</Characters>
  <Application>Microsoft Office Word</Application>
  <DocSecurity>0</DocSecurity>
  <Lines>246</Lines>
  <Paragraphs>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dc:creator>
  <cp:keywords/>
  <dc:description/>
  <cp:lastModifiedBy>User</cp:lastModifiedBy>
  <cp:revision>7</cp:revision>
  <cp:lastPrinted>2025-06-19T08:31:00Z</cp:lastPrinted>
  <dcterms:created xsi:type="dcterms:W3CDTF">2025-06-19T09:58:00Z</dcterms:created>
  <dcterms:modified xsi:type="dcterms:W3CDTF">2025-06-20T07:40:00Z</dcterms:modified>
</cp:coreProperties>
</file>